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7CF" w:rsidRPr="005B57CF" w:rsidRDefault="005B57CF" w:rsidP="005B57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іністративний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позовної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до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відкриття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17.03.2021 по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№360/1192/21.</w:t>
      </w:r>
    </w:p>
    <w:p w:rsidR="005B57CF" w:rsidRPr="005B57CF" w:rsidRDefault="005B57CF" w:rsidP="005B5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8"/>
        <w:gridCol w:w="3168"/>
        <w:gridCol w:w="3169"/>
      </w:tblGrid>
      <w:tr w:rsidR="005B57CF" w:rsidRPr="005B57CF" w:rsidTr="005B57CF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5B57CF" w:rsidRPr="005B57CF" w:rsidRDefault="005B57CF" w:rsidP="005B5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18 </w:t>
            </w:r>
            <w:proofErr w:type="spellStart"/>
            <w:r w:rsidRPr="005B5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березня</w:t>
            </w:r>
            <w:proofErr w:type="spellEnd"/>
            <w:r w:rsidRPr="005B5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2021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5B57CF" w:rsidRPr="005B57CF" w:rsidRDefault="005B57CF" w:rsidP="005B5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5B57CF" w:rsidRPr="005B57CF" w:rsidRDefault="005B57CF" w:rsidP="005B57C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5B5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5B57CF" w:rsidRPr="005B57CF" w:rsidRDefault="005B57CF" w:rsidP="005B5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7CF" w:rsidRPr="005B57CF" w:rsidRDefault="005B57CF" w:rsidP="005B57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 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по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№360/1192/21 за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proofErr w:type="gram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ержавної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геології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надр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обмеженою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відповідальністю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Гірничо-збагачувальна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фабрика" Центральна"  про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анулювання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спеціального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надрами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57CF" w:rsidRPr="005B57CF" w:rsidRDefault="005B57CF" w:rsidP="005B57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нтрацит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57CF" w:rsidRPr="005B57CF" w:rsidRDefault="005B57CF" w:rsidP="005B57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17.03.2021  про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позовної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до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відкриття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 </w:t>
      </w:r>
      <w:proofErr w:type="spellStart"/>
      <w:r w:rsidRPr="005B57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5B57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5B57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</w:t>
      </w:r>
      <w:proofErr w:type="gramStart"/>
      <w:r w:rsidRPr="005B57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</w:t>
      </w:r>
      <w:proofErr w:type="gramEnd"/>
      <w:r w:rsidRPr="005B57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</w:t>
      </w:r>
      <w:proofErr w:type="spellEnd"/>
      <w:r w:rsidRPr="005B57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B57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5B57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B57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5B57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5B57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5B57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5B57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http://reyestr.court.gov.ua/Review/95575751</w:t>
      </w:r>
    </w:p>
    <w:p w:rsidR="005B57CF" w:rsidRPr="005B57CF" w:rsidRDefault="005B57CF" w:rsidP="005B57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7CF" w:rsidRPr="005B57CF" w:rsidRDefault="005B57CF" w:rsidP="005B5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7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5B57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 </w:t>
      </w:r>
    </w:p>
    <w:p w:rsidR="005B57CF" w:rsidRPr="005B57CF" w:rsidRDefault="005B57CF" w:rsidP="005B57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57CF" w:rsidRPr="005B57CF" w:rsidRDefault="005B57CF" w:rsidP="005B57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</w:t>
      </w:r>
      <w:proofErr w:type="spellStart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5B5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</w:t>
      </w:r>
    </w:p>
    <w:p w:rsidR="005B57CF" w:rsidRPr="005B57CF" w:rsidRDefault="005B57CF" w:rsidP="005B5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7CF" w:rsidRPr="005B57CF" w:rsidRDefault="005B57CF" w:rsidP="005B57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7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18.03.21                                        </w:t>
      </w:r>
      <w:proofErr w:type="spellStart"/>
      <w:r w:rsidRPr="005B57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Є.А.Стригунов</w:t>
      </w:r>
      <w:proofErr w:type="spellEnd"/>
    </w:p>
    <w:p w:rsidR="00304AEF" w:rsidRDefault="005B57CF" w:rsidP="005B57CF">
      <w:r w:rsidRPr="005B57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bookmarkStart w:id="0" w:name="_GoBack"/>
      <w:bookmarkEnd w:id="0"/>
    </w:p>
    <w:sectPr w:rsidR="00304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4AD"/>
    <w:rsid w:val="00304AEF"/>
    <w:rsid w:val="005B57CF"/>
    <w:rsid w:val="006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5B57C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5B57C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3">
    <w:name w:val="ps3"/>
    <w:basedOn w:val="a"/>
    <w:rsid w:val="005B57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5B57C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5">
    <w:name w:val="ps5"/>
    <w:basedOn w:val="a"/>
    <w:rsid w:val="005B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5B57C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5B57C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3">
    <w:name w:val="ps3"/>
    <w:basedOn w:val="a"/>
    <w:rsid w:val="005B57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5B57C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5">
    <w:name w:val="ps5"/>
    <w:basedOn w:val="a"/>
    <w:rsid w:val="005B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2021-03-18T14:26:00Z</dcterms:created>
  <dcterms:modified xsi:type="dcterms:W3CDTF">2021-03-18T14:26:00Z</dcterms:modified>
</cp:coreProperties>
</file>