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F1F" w:rsidRPr="00673F1F" w:rsidRDefault="00673F1F" w:rsidP="00673F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73F1F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Луганський</w:t>
      </w:r>
      <w:proofErr w:type="spellEnd"/>
      <w:r w:rsidRPr="00673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3F1F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окружний</w:t>
      </w:r>
      <w:proofErr w:type="spellEnd"/>
      <w:r w:rsidRPr="00673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3F1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адміністративний</w:t>
      </w:r>
      <w:proofErr w:type="spellEnd"/>
      <w:r w:rsidRPr="00673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 </w:t>
      </w:r>
      <w:proofErr w:type="spellStart"/>
      <w:r w:rsidRPr="00673F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повідомляє</w:t>
      </w:r>
      <w:proofErr w:type="spellEnd"/>
      <w:r w:rsidRPr="00673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673F1F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ухвалення</w:t>
      </w:r>
      <w:proofErr w:type="spellEnd"/>
      <w:r w:rsidRPr="00673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3F1F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673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3F1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673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19.03.2021 по </w:t>
      </w:r>
      <w:proofErr w:type="spellStart"/>
      <w:r w:rsidRPr="00673F1F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справі</w:t>
      </w:r>
      <w:proofErr w:type="spellEnd"/>
      <w:r w:rsidRPr="00673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№360/641/21.</w:t>
      </w:r>
    </w:p>
    <w:p w:rsidR="00673F1F" w:rsidRPr="00673F1F" w:rsidRDefault="00673F1F" w:rsidP="00673F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75"/>
        <w:gridCol w:w="3575"/>
        <w:gridCol w:w="3576"/>
      </w:tblGrid>
      <w:tr w:rsidR="00673F1F" w:rsidRPr="00673F1F" w:rsidTr="00673F1F">
        <w:trPr>
          <w:tblCellSpacing w:w="0" w:type="dxa"/>
        </w:trPr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673F1F" w:rsidRPr="00673F1F" w:rsidRDefault="00673F1F" w:rsidP="00673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F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19 </w:t>
            </w:r>
            <w:proofErr w:type="spellStart"/>
            <w:r w:rsidRPr="00673F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березня</w:t>
            </w:r>
            <w:proofErr w:type="spellEnd"/>
            <w:r w:rsidRPr="00673F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2021 року</w:t>
            </w: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673F1F" w:rsidRPr="00673F1F" w:rsidRDefault="00673F1F" w:rsidP="00673F1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F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673F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Сєвєродонецьк</w:t>
            </w:r>
            <w:proofErr w:type="spellEnd"/>
          </w:p>
        </w:tc>
      </w:tr>
    </w:tbl>
    <w:p w:rsidR="00673F1F" w:rsidRPr="00673F1F" w:rsidRDefault="00673F1F" w:rsidP="00673F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3F1F" w:rsidRPr="00673F1F" w:rsidRDefault="00673F1F" w:rsidP="00673F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73F1F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Луганський</w:t>
      </w:r>
      <w:proofErr w:type="spellEnd"/>
      <w:r w:rsidRPr="00673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3F1F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окружний</w:t>
      </w:r>
      <w:proofErr w:type="spellEnd"/>
      <w:r w:rsidRPr="00673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3F1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адміністративний</w:t>
      </w:r>
      <w:proofErr w:type="spellEnd"/>
      <w:r w:rsidRPr="00673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 </w:t>
      </w:r>
      <w:proofErr w:type="spellStart"/>
      <w:r w:rsidRPr="00673F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повідомляє</w:t>
      </w:r>
      <w:proofErr w:type="spellEnd"/>
      <w:r w:rsidRPr="00673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73F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  </w:t>
      </w:r>
      <w:proofErr w:type="spellStart"/>
      <w:r w:rsidRPr="00673F1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proofErr w:type="gramEnd"/>
      <w:r w:rsidRPr="00673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по </w:t>
      </w:r>
      <w:proofErr w:type="spellStart"/>
      <w:r w:rsidRPr="00673F1F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справі</w:t>
      </w:r>
      <w:proofErr w:type="spellEnd"/>
      <w:r w:rsidRPr="00673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№360/641/21 за </w:t>
      </w:r>
      <w:proofErr w:type="spellStart"/>
      <w:r w:rsidRPr="00673F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позовом</w:t>
      </w:r>
      <w:proofErr w:type="spellEnd"/>
      <w:r w:rsidRPr="00673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3F1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Державної</w:t>
      </w:r>
      <w:proofErr w:type="spellEnd"/>
      <w:r w:rsidRPr="00673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3F1F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служби</w:t>
      </w:r>
      <w:proofErr w:type="spellEnd"/>
      <w:r w:rsidRPr="00673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3F1F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геології</w:t>
      </w:r>
      <w:proofErr w:type="spellEnd"/>
      <w:r w:rsidRPr="00673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73F1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надр</w:t>
      </w:r>
      <w:proofErr w:type="spellEnd"/>
      <w:r w:rsidRPr="00673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3F1F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673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до </w:t>
      </w:r>
      <w:proofErr w:type="spellStart"/>
      <w:r w:rsidRPr="00673F1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Товариства</w:t>
      </w:r>
      <w:proofErr w:type="spellEnd"/>
      <w:r w:rsidRPr="00673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673F1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обмеженою</w:t>
      </w:r>
      <w:proofErr w:type="spellEnd"/>
      <w:r w:rsidRPr="00673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3F1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відповідальністю</w:t>
      </w:r>
      <w:proofErr w:type="spellEnd"/>
      <w:r w:rsidRPr="00673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"БАРІ-ДОН"  про </w:t>
      </w:r>
      <w:proofErr w:type="spellStart"/>
      <w:r w:rsidRPr="00673F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припинення</w:t>
      </w:r>
      <w:proofErr w:type="spellEnd"/>
      <w:r w:rsidRPr="00673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права </w:t>
      </w:r>
      <w:proofErr w:type="spellStart"/>
      <w:r w:rsidRPr="00673F1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користування</w:t>
      </w:r>
      <w:proofErr w:type="spellEnd"/>
      <w:r w:rsidRPr="00673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3F1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надрами</w:t>
      </w:r>
      <w:proofErr w:type="spellEnd"/>
      <w:r w:rsidRPr="00673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шляхом </w:t>
      </w:r>
      <w:proofErr w:type="spellStart"/>
      <w:r w:rsidRPr="00673F1F">
        <w:rPr>
          <w:rFonts w:ascii="Times New Roman" w:eastAsia="Times New Roman" w:hAnsi="Times New Roman" w:cs="Times New Roman"/>
          <w:sz w:val="24"/>
          <w:szCs w:val="24"/>
          <w:lang w:eastAsia="ru-RU"/>
        </w:rPr>
        <w:t>анулювання</w:t>
      </w:r>
      <w:proofErr w:type="spellEnd"/>
      <w:r w:rsidRPr="00673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3F1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спеціального</w:t>
      </w:r>
      <w:proofErr w:type="spellEnd"/>
      <w:r w:rsidRPr="00673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3F1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дозволу</w:t>
      </w:r>
      <w:proofErr w:type="spellEnd"/>
      <w:r w:rsidRPr="00673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673F1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користування</w:t>
      </w:r>
      <w:proofErr w:type="spellEnd"/>
      <w:r w:rsidRPr="00673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3F1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надрами</w:t>
      </w:r>
      <w:proofErr w:type="spellEnd"/>
      <w:r w:rsidRPr="00673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№5758 </w:t>
      </w:r>
      <w:proofErr w:type="spellStart"/>
      <w:r w:rsidRPr="00673F1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673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10.04.2013 року.</w:t>
      </w:r>
    </w:p>
    <w:p w:rsidR="00673F1F" w:rsidRPr="00673F1F" w:rsidRDefault="00673F1F" w:rsidP="00673F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Особа, яка </w:t>
      </w:r>
      <w:proofErr w:type="spellStart"/>
      <w:r w:rsidRPr="00673F1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знаходиться</w:t>
      </w:r>
      <w:proofErr w:type="spellEnd"/>
      <w:r w:rsidRPr="00673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673F1F">
        <w:rPr>
          <w:rFonts w:ascii="Times New Roman" w:eastAsia="Times New Roman" w:hAnsi="Times New Roman" w:cs="Times New Roman"/>
          <w:sz w:val="24"/>
          <w:szCs w:val="24"/>
          <w:lang w:eastAsia="ru-RU"/>
        </w:rPr>
        <w:t>м.Луганськ</w:t>
      </w:r>
      <w:proofErr w:type="spellEnd"/>
      <w:r w:rsidRPr="00673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3F1F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673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3F1F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іншому</w:t>
      </w:r>
      <w:proofErr w:type="spellEnd"/>
      <w:r w:rsidRPr="00673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3F1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населеному</w:t>
      </w:r>
      <w:proofErr w:type="spellEnd"/>
      <w:r w:rsidRPr="00673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3F1F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пункті</w:t>
      </w:r>
      <w:proofErr w:type="spellEnd"/>
      <w:r w:rsidRPr="00673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3F1F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673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73F1F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673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673F1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контролюється</w:t>
      </w:r>
      <w:proofErr w:type="spellEnd"/>
      <w:r w:rsidRPr="00673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органами </w:t>
      </w:r>
      <w:proofErr w:type="spellStart"/>
      <w:r w:rsidRPr="00673F1F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</w:t>
      </w:r>
      <w:proofErr w:type="spellEnd"/>
      <w:r w:rsidRPr="00673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3F1F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673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73F1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673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3F1F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отримати</w:t>
      </w:r>
      <w:proofErr w:type="spellEnd"/>
      <w:r w:rsidRPr="00673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673F1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копію</w:t>
      </w:r>
      <w:proofErr w:type="spellEnd"/>
      <w:r w:rsidRPr="00673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</w:t>
      </w:r>
      <w:proofErr w:type="spellStart"/>
      <w:r w:rsidRPr="00673F1F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proofErr w:type="gramEnd"/>
      <w:r w:rsidRPr="00673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</w:t>
      </w:r>
      <w:proofErr w:type="spellStart"/>
      <w:r w:rsidRPr="00673F1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безпосередньо</w:t>
      </w:r>
      <w:proofErr w:type="spellEnd"/>
      <w:r w:rsidRPr="00673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673F1F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Луганському</w:t>
      </w:r>
      <w:proofErr w:type="spellEnd"/>
      <w:r w:rsidRPr="00673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окружному </w:t>
      </w:r>
      <w:proofErr w:type="spellStart"/>
      <w:r w:rsidRPr="00673F1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адміністративному</w:t>
      </w:r>
      <w:proofErr w:type="spellEnd"/>
      <w:r w:rsidRPr="00673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3F1F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суді</w:t>
      </w:r>
      <w:proofErr w:type="spellEnd"/>
      <w:r w:rsidRPr="00673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3F1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особисто</w:t>
      </w:r>
      <w:proofErr w:type="spellEnd"/>
      <w:r w:rsidRPr="00673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3F1F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673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</w:t>
      </w:r>
      <w:proofErr w:type="spellStart"/>
      <w:r w:rsidRPr="00673F1F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уповноваженого</w:t>
      </w:r>
      <w:proofErr w:type="spellEnd"/>
      <w:r w:rsidRPr="00673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3F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представника</w:t>
      </w:r>
      <w:proofErr w:type="spellEnd"/>
      <w:r w:rsidRPr="00673F1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73F1F" w:rsidRPr="00673F1F" w:rsidRDefault="00673F1F" w:rsidP="00673F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73F1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Одночасно</w:t>
      </w:r>
      <w:proofErr w:type="spellEnd"/>
      <w:r w:rsidRPr="00673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3F1F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інформуємо</w:t>
      </w:r>
      <w:proofErr w:type="spellEnd"/>
      <w:r w:rsidRPr="00673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73F1F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673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 </w:t>
      </w:r>
      <w:proofErr w:type="spellStart"/>
      <w:r w:rsidRPr="00673F1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маєте</w:t>
      </w:r>
      <w:proofErr w:type="spellEnd"/>
      <w:r w:rsidRPr="00673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3F1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можливість</w:t>
      </w:r>
      <w:proofErr w:type="spellEnd"/>
      <w:r w:rsidRPr="00673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3F1F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ознайомитися</w:t>
      </w:r>
      <w:proofErr w:type="spellEnd"/>
      <w:r w:rsidRPr="00673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текстом </w:t>
      </w:r>
      <w:proofErr w:type="spellStart"/>
      <w:r w:rsidRPr="00673F1F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673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суду </w:t>
      </w:r>
      <w:proofErr w:type="spellStart"/>
      <w:r w:rsidRPr="00673F1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673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19.03.2021    в </w:t>
      </w:r>
      <w:proofErr w:type="spellStart"/>
      <w:r w:rsidRPr="00673F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Єдиному</w:t>
      </w:r>
      <w:proofErr w:type="spellEnd"/>
      <w:r w:rsidRPr="00673F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державному </w:t>
      </w:r>
      <w:proofErr w:type="spellStart"/>
      <w:r w:rsidRPr="00673F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реєстрі</w:t>
      </w:r>
      <w:proofErr w:type="spellEnd"/>
      <w:r w:rsidRPr="00673F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673F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судових</w:t>
      </w:r>
      <w:proofErr w:type="spellEnd"/>
      <w:r w:rsidRPr="00673F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673F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рішень</w:t>
      </w:r>
      <w:proofErr w:type="spellEnd"/>
      <w:r w:rsidRPr="00673F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 </w:t>
      </w:r>
      <w:proofErr w:type="spellStart"/>
      <w:r w:rsidRPr="00673F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посиланням</w:t>
      </w:r>
      <w:proofErr w:type="spellEnd"/>
      <w:r w:rsidRPr="00673F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673F1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http://reyes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tr.court.gov.ua/Review/95648449</w:t>
      </w:r>
      <w:bookmarkStart w:id="0" w:name="_GoBack"/>
      <w:bookmarkEnd w:id="0"/>
    </w:p>
    <w:p w:rsidR="00673F1F" w:rsidRPr="00673F1F" w:rsidRDefault="00673F1F" w:rsidP="00673F1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3F1F" w:rsidRPr="00673F1F" w:rsidRDefault="00673F1F" w:rsidP="00673F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73F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Суддя</w:t>
      </w:r>
      <w:proofErr w:type="spellEnd"/>
      <w:r w:rsidRPr="00673F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                                                                                                С.В. </w:t>
      </w:r>
      <w:proofErr w:type="spellStart"/>
      <w:r w:rsidRPr="00673F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Борзаниця</w:t>
      </w:r>
      <w:proofErr w:type="spellEnd"/>
      <w:r w:rsidRPr="00673F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673F1F" w:rsidRPr="00673F1F" w:rsidRDefault="00673F1F" w:rsidP="00673F1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F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73F1F" w:rsidRPr="00673F1F" w:rsidRDefault="00673F1F" w:rsidP="00673F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73F1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Розміщено</w:t>
      </w:r>
      <w:proofErr w:type="spellEnd"/>
      <w:r w:rsidRPr="00673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673F1F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офіційному</w:t>
      </w:r>
      <w:proofErr w:type="spellEnd"/>
      <w:r w:rsidRPr="00673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веб-</w:t>
      </w:r>
      <w:proofErr w:type="spellStart"/>
      <w:r w:rsidRPr="00673F1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сайті</w:t>
      </w:r>
      <w:proofErr w:type="spellEnd"/>
      <w:r w:rsidRPr="00673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суду</w:t>
      </w:r>
    </w:p>
    <w:p w:rsidR="00673F1F" w:rsidRPr="00673F1F" w:rsidRDefault="00673F1F" w:rsidP="00673F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3F1F" w:rsidRPr="00673F1F" w:rsidRDefault="00673F1F" w:rsidP="00673F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F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19.03.21                                        </w:t>
      </w:r>
      <w:proofErr w:type="spellStart"/>
      <w:r w:rsidRPr="00673F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Є.А.Стригунов</w:t>
      </w:r>
      <w:proofErr w:type="spellEnd"/>
    </w:p>
    <w:p w:rsidR="003734FE" w:rsidRDefault="00673F1F" w:rsidP="00673F1F">
      <w:r w:rsidRPr="00673F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sectPr w:rsidR="003734FE" w:rsidSect="00794322">
      <w:pgSz w:w="12488" w:h="16949"/>
      <w:pgMar w:top="851" w:right="851" w:bottom="1134" w:left="851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688"/>
    <w:rsid w:val="003734FE"/>
    <w:rsid w:val="00673F1F"/>
    <w:rsid w:val="00794322"/>
    <w:rsid w:val="00D10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060300-2014-4290-8312-FAC5D4AFA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s6">
    <w:name w:val="ps6"/>
    <w:basedOn w:val="a"/>
    <w:rsid w:val="00673F1F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2">
    <w:name w:val="ps2"/>
    <w:basedOn w:val="a"/>
    <w:rsid w:val="00673F1F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3">
    <w:name w:val="ps3"/>
    <w:basedOn w:val="a"/>
    <w:rsid w:val="00673F1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71">
    <w:name w:val="ps71"/>
    <w:basedOn w:val="a"/>
    <w:rsid w:val="00673F1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5">
    <w:name w:val="ps5"/>
    <w:basedOn w:val="a"/>
    <w:rsid w:val="00673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085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2021-03-22T06:21:00Z</dcterms:created>
  <dcterms:modified xsi:type="dcterms:W3CDTF">2021-03-22T06:21:00Z</dcterms:modified>
</cp:coreProperties>
</file>