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1D3EBA" w:rsidRPr="004339C5" w14:paraId="6B2C75BE" w14:textId="77777777" w:rsidTr="006E3DB2">
        <w:tc>
          <w:tcPr>
            <w:tcW w:w="4962" w:type="dxa"/>
          </w:tcPr>
          <w:p w14:paraId="2CD28416" w14:textId="77777777" w:rsidR="006F4DC1" w:rsidRPr="004339C5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8C1C2E" w14:textId="77777777" w:rsidR="005B2D77" w:rsidRPr="004339C5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ED64" w14:textId="77777777" w:rsidR="001D3EBA" w:rsidRPr="004339C5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EDAE" w14:textId="77777777" w:rsidR="001D3EBA" w:rsidRPr="004339C5" w:rsidRDefault="001D3EBA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4499" w14:textId="3531EE62" w:rsidR="006F4DC1" w:rsidRPr="004339C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C5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  <w:p w14:paraId="15096FCF" w14:textId="77777777" w:rsidR="006F4DC1" w:rsidRPr="004339C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C5">
              <w:rPr>
                <w:rFonts w:ascii="Times New Roman" w:hAnsi="Times New Roman" w:cs="Times New Roman"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4339C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C5">
              <w:rPr>
                <w:rFonts w:ascii="Times New Roman" w:hAnsi="Times New Roman" w:cs="Times New Roman"/>
                <w:sz w:val="24"/>
                <w:szCs w:val="24"/>
              </w:rPr>
              <w:t>адміністративного суду</w:t>
            </w:r>
            <w:r w:rsidR="00255241" w:rsidRPr="00433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57139E" w14:textId="2C1D33ED" w:rsidR="006F4DC1" w:rsidRPr="004339C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9C5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A34C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6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4C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96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9C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73B7" w:rsidRPr="00433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9C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120B3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9605C">
              <w:rPr>
                <w:rFonts w:ascii="Times New Roman" w:hAnsi="Times New Roman" w:cs="Times New Roman"/>
                <w:sz w:val="24"/>
                <w:szCs w:val="24"/>
              </w:rPr>
              <w:t>/к/</w:t>
            </w:r>
            <w:proofErr w:type="spellStart"/>
            <w:r w:rsidR="0069605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</w:p>
          <w:p w14:paraId="23220527" w14:textId="77777777" w:rsidR="006F4DC1" w:rsidRPr="004339C5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48A59" w14:textId="64CAF856" w:rsidR="004648C4" w:rsidRPr="004339C5" w:rsidRDefault="004648C4" w:rsidP="00430EB6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15"/>
          <w:color w:val="333333"/>
          <w:sz w:val="26"/>
          <w:szCs w:val="26"/>
        </w:rPr>
      </w:pPr>
      <w:r w:rsidRPr="004339C5">
        <w:rPr>
          <w:rStyle w:val="rvts15"/>
          <w:color w:val="333333"/>
          <w:sz w:val="26"/>
          <w:szCs w:val="26"/>
        </w:rPr>
        <w:t>УМОВИ</w:t>
      </w:r>
      <w:r w:rsidRPr="004339C5">
        <w:rPr>
          <w:color w:val="333333"/>
          <w:sz w:val="26"/>
          <w:szCs w:val="26"/>
        </w:rPr>
        <w:br/>
      </w:r>
      <w:r w:rsidRPr="004339C5">
        <w:rPr>
          <w:rStyle w:val="rvts15"/>
          <w:color w:val="333333"/>
          <w:sz w:val="26"/>
          <w:szCs w:val="26"/>
        </w:rPr>
        <w:t>проведення конкурсу на зайняття посади державної служби категорії «В»</w:t>
      </w:r>
      <w:r w:rsidR="00E5682A" w:rsidRPr="004339C5">
        <w:rPr>
          <w:rStyle w:val="rvts15"/>
          <w:color w:val="333333"/>
          <w:sz w:val="26"/>
          <w:szCs w:val="26"/>
        </w:rPr>
        <w:t xml:space="preserve"> </w:t>
      </w:r>
      <w:r w:rsidRPr="004339C5">
        <w:rPr>
          <w:rStyle w:val="rvts15"/>
          <w:color w:val="333333"/>
          <w:sz w:val="26"/>
          <w:szCs w:val="26"/>
        </w:rPr>
        <w:t xml:space="preserve">- </w:t>
      </w:r>
      <w:r w:rsidR="00711FEC">
        <w:rPr>
          <w:rStyle w:val="rvts15"/>
          <w:color w:val="333333"/>
          <w:sz w:val="26"/>
          <w:szCs w:val="26"/>
        </w:rPr>
        <w:t>провідного спеціаліста відділу документального забезпечення та архіву (канцелярія)</w:t>
      </w:r>
      <w:r w:rsidR="00430EB6">
        <w:rPr>
          <w:rStyle w:val="rvts15"/>
          <w:color w:val="333333"/>
          <w:sz w:val="26"/>
          <w:szCs w:val="26"/>
        </w:rPr>
        <w:t xml:space="preserve"> </w:t>
      </w:r>
      <w:r w:rsidRPr="004339C5">
        <w:rPr>
          <w:rStyle w:val="rvts15"/>
          <w:color w:val="333333"/>
          <w:sz w:val="26"/>
          <w:szCs w:val="26"/>
        </w:rPr>
        <w:t>Львівського окружного адміністративного суду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6520"/>
      </w:tblGrid>
      <w:tr w:rsidR="005B6C22" w14:paraId="1E63A095" w14:textId="77777777" w:rsidTr="005B6C22">
        <w:tc>
          <w:tcPr>
            <w:tcW w:w="10490" w:type="dxa"/>
            <w:gridSpan w:val="2"/>
          </w:tcPr>
          <w:p w14:paraId="43F80EFC" w14:textId="20F6CC56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  <w:rPr>
                <w:color w:val="333333"/>
                <w:sz w:val="28"/>
                <w:szCs w:val="28"/>
              </w:rPr>
            </w:pPr>
            <w:r w:rsidRPr="004648C4">
              <w:rPr>
                <w:b/>
                <w:bCs/>
              </w:rPr>
              <w:t>Загальні умови</w:t>
            </w:r>
          </w:p>
        </w:tc>
      </w:tr>
      <w:tr w:rsidR="005B6C22" w14:paraId="150B71CB" w14:textId="77777777" w:rsidTr="005B6C22">
        <w:tc>
          <w:tcPr>
            <w:tcW w:w="3970" w:type="dxa"/>
          </w:tcPr>
          <w:p w14:paraId="31D96D95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2A4D1B7C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66B7D289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759DCA9E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72BAC043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12996575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25676814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12C186F2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52C20255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76ABC033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3A413B33" w14:textId="77777777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</w:pPr>
          </w:p>
          <w:p w14:paraId="6F142F18" w14:textId="35F95BBD" w:rsidR="005B6C22" w:rsidRDefault="005B6C22" w:rsidP="004648C4">
            <w:pPr>
              <w:pStyle w:val="rvps7"/>
              <w:spacing w:before="0" w:beforeAutospacing="0" w:after="150" w:afterAutospacing="0"/>
              <w:ind w:right="450"/>
              <w:jc w:val="center"/>
              <w:rPr>
                <w:color w:val="333333"/>
                <w:sz w:val="28"/>
                <w:szCs w:val="28"/>
              </w:rPr>
            </w:pPr>
            <w:r>
              <w:t>Посадові обов’язки</w:t>
            </w:r>
          </w:p>
        </w:tc>
        <w:tc>
          <w:tcPr>
            <w:tcW w:w="6520" w:type="dxa"/>
          </w:tcPr>
          <w:p w14:paraId="17EEA2A1" w14:textId="1A5D994A" w:rsidR="005B6C22" w:rsidRDefault="00ED697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ED697C">
              <w:rPr>
                <w:color w:val="333333"/>
              </w:rPr>
              <w:t>несення повни</w:t>
            </w:r>
            <w:r>
              <w:rPr>
                <w:color w:val="333333"/>
              </w:rPr>
              <w:t>х</w:t>
            </w:r>
            <w:r w:rsidRPr="00ED697C">
              <w:rPr>
                <w:color w:val="333333"/>
              </w:rPr>
              <w:t xml:space="preserve"> та достовірних даних</w:t>
            </w:r>
            <w:r>
              <w:rPr>
                <w:color w:val="333333"/>
              </w:rPr>
              <w:t xml:space="preserve">  у автоматизовану систему діловодства суду, відповідно до наданих прав доступу;</w:t>
            </w:r>
          </w:p>
          <w:p w14:paraId="6C5DEEEB" w14:textId="77777777" w:rsidR="00ED697C" w:rsidRDefault="00ED697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>формування та передача до архіву суду закінчених провадженням справ;</w:t>
            </w:r>
          </w:p>
          <w:p w14:paraId="2FBF780C" w14:textId="0C46F81B" w:rsidR="00ED697C" w:rsidRDefault="00ED697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>надання учасникам судового процесу інформації по справі в межах, визначених Інструкцією з діловодства в місцевих та апеляційних судах України;</w:t>
            </w:r>
          </w:p>
          <w:p w14:paraId="5655746A" w14:textId="77777777" w:rsidR="00ED697C" w:rsidRDefault="00711FE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проведення реєстрації клопотань у справах, а також справ, які  повернулися після розгляду апеляційною та касаційною  інстанцією;</w:t>
            </w:r>
          </w:p>
          <w:p w14:paraId="40568BF4" w14:textId="70C83530" w:rsidR="00711FEC" w:rsidRDefault="00711FE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ознайомлення працівникам суду з наказами, розпорядженнями голови суду, керівника апарату суду та іншими документами;</w:t>
            </w:r>
          </w:p>
          <w:p w14:paraId="2199086F" w14:textId="77777777" w:rsidR="00711FEC" w:rsidRDefault="00711FE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>перевірка цілісності конвертів, що надійшли поштою, перевірка наявності вкладеного;</w:t>
            </w:r>
          </w:p>
          <w:p w14:paraId="01735B44" w14:textId="77777777" w:rsidR="00711FEC" w:rsidRDefault="00711FE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>документальне оформлення  оперативних нарад відділу;</w:t>
            </w:r>
          </w:p>
          <w:p w14:paraId="745FAA0C" w14:textId="73129D46" w:rsidR="00711FEC" w:rsidRPr="00ED697C" w:rsidRDefault="00711FEC" w:rsidP="00711FEC">
            <w:pPr>
              <w:pStyle w:val="rvps7"/>
              <w:numPr>
                <w:ilvl w:val="0"/>
                <w:numId w:val="20"/>
              </w:numPr>
              <w:spacing w:before="0" w:beforeAutospacing="0" w:after="150" w:afterAutospacing="0"/>
              <w:ind w:left="-113" w:right="450" w:firstLine="0"/>
              <w:jc w:val="both"/>
              <w:rPr>
                <w:color w:val="333333"/>
              </w:rPr>
            </w:pPr>
            <w:r>
              <w:rPr>
                <w:color w:val="333333"/>
              </w:rPr>
              <w:t>отримання поштової кореспонденції;</w:t>
            </w:r>
          </w:p>
        </w:tc>
      </w:tr>
      <w:tr w:rsidR="005B6C22" w14:paraId="0345A098" w14:textId="77777777" w:rsidTr="005B6C22">
        <w:tc>
          <w:tcPr>
            <w:tcW w:w="3970" w:type="dxa"/>
          </w:tcPr>
          <w:p w14:paraId="73192DB8" w14:textId="5D08B2BB" w:rsidR="005B6C22" w:rsidRDefault="005B6C22" w:rsidP="00395BF3">
            <w:pPr>
              <w:pStyle w:val="rvps7"/>
              <w:spacing w:before="240" w:beforeAutospacing="0" w:after="150" w:afterAutospacing="0"/>
              <w:ind w:right="450"/>
              <w:rPr>
                <w:color w:val="333333"/>
                <w:sz w:val="28"/>
                <w:szCs w:val="28"/>
              </w:rPr>
            </w:pPr>
            <w:r>
              <w:t>Умови оплати праці</w:t>
            </w:r>
          </w:p>
        </w:tc>
        <w:tc>
          <w:tcPr>
            <w:tcW w:w="6520" w:type="dxa"/>
          </w:tcPr>
          <w:p w14:paraId="27FBD5CB" w14:textId="57C86898" w:rsidR="005B6C22" w:rsidRDefault="005B6C22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 w:rsidRPr="001D3EBA">
              <w:t xml:space="preserve">посадовий оклад – </w:t>
            </w:r>
            <w:r w:rsidR="00A34C02">
              <w:t>6000</w:t>
            </w:r>
            <w:r w:rsidRPr="001D3EBA">
              <w:t xml:space="preserve">,00 гривень, </w:t>
            </w:r>
            <w:r w:rsidR="00533518">
              <w:rPr>
                <w:color w:val="333333"/>
              </w:rPr>
              <w:t>надбавки, доплати, премії та компенсації відповідно до статті 52 Закону України «Про державну службу» (у разі встановлення);надбавка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5B6C22" w14:paraId="1E77B350" w14:textId="77777777" w:rsidTr="005B6C22">
        <w:tc>
          <w:tcPr>
            <w:tcW w:w="3970" w:type="dxa"/>
          </w:tcPr>
          <w:p w14:paraId="212EA483" w14:textId="423EDE3A" w:rsidR="005B6C22" w:rsidRDefault="00745F30" w:rsidP="00395BF3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t>Інформація про строковість чи безстроковість призначення на посаду</w:t>
            </w:r>
          </w:p>
        </w:tc>
        <w:tc>
          <w:tcPr>
            <w:tcW w:w="6520" w:type="dxa"/>
          </w:tcPr>
          <w:p w14:paraId="3FE0BC98" w14:textId="0624EA57" w:rsidR="005B6C22" w:rsidRPr="00F25C1D" w:rsidRDefault="00395BF3" w:rsidP="00791F19">
            <w:pPr>
              <w:pStyle w:val="rvps7"/>
              <w:spacing w:before="0" w:beforeAutospacing="0" w:after="0" w:afterAutospacing="0"/>
              <w:ind w:right="450"/>
              <w:jc w:val="both"/>
            </w:pPr>
            <w:r w:rsidRPr="00E5682A">
              <w:t>С</w:t>
            </w:r>
            <w:r w:rsidR="00745F30" w:rsidRPr="00E5682A">
              <w:t xml:space="preserve">троковий трудовий договір (на час перебування основного працівника </w:t>
            </w:r>
            <w:proofErr w:type="spellStart"/>
            <w:r w:rsidR="00EB67C9">
              <w:t>Самборської</w:t>
            </w:r>
            <w:proofErr w:type="spellEnd"/>
            <w:r w:rsidR="00EB67C9">
              <w:t xml:space="preserve"> Ю.М.</w:t>
            </w:r>
            <w:r w:rsidR="00E5682A">
              <w:t xml:space="preserve"> </w:t>
            </w:r>
            <w:r w:rsidR="00F25C1D">
              <w:rPr>
                <w:shd w:val="clear" w:color="auto" w:fill="FFFFFF"/>
              </w:rPr>
              <w:t>у відпустці без збереження заробітної плати для догляду за дитиною до досягнення нею шестирічного віку</w:t>
            </w:r>
            <w:r w:rsidR="00745F30" w:rsidRPr="00E5682A">
              <w:t>)</w:t>
            </w:r>
            <w:r w:rsidR="00F25C1D">
              <w:t>.</w:t>
            </w:r>
          </w:p>
          <w:p w14:paraId="1569FF66" w14:textId="232CB656" w:rsidR="00395BF3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 w:rsidRPr="00E5682A">
              <w:rPr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5B6C22" w14:paraId="26F04EDD" w14:textId="77777777" w:rsidTr="005B6C22">
        <w:tc>
          <w:tcPr>
            <w:tcW w:w="3970" w:type="dxa"/>
          </w:tcPr>
          <w:p w14:paraId="7126D3EF" w14:textId="3362289E" w:rsidR="005B6C22" w:rsidRDefault="00745F30" w:rsidP="00745F30">
            <w:pPr>
              <w:pStyle w:val="rvps7"/>
              <w:spacing w:before="0" w:beforeAutospacing="0" w:after="150" w:afterAutospacing="0"/>
              <w:ind w:right="450"/>
              <w:rPr>
                <w:color w:val="333333"/>
                <w:sz w:val="28"/>
                <w:szCs w:val="28"/>
              </w:rPr>
            </w:pPr>
            <w:r>
              <w:t>Перелік інформації, необхідної для участі в конкурсі, та строк її подання</w:t>
            </w:r>
          </w:p>
        </w:tc>
        <w:tc>
          <w:tcPr>
            <w:tcW w:w="6520" w:type="dxa"/>
          </w:tcPr>
          <w:p w14:paraId="7CF4008F" w14:textId="78C1F385" w:rsidR="004F126A" w:rsidRDefault="004F126A" w:rsidP="004F126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заяву про участь у конкурсі із зазначенням основних мотивів щодо зайняття посади за формою згідно з додатком 2 Порядку проведення конкурсу на зайняття посад державної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служби, затвердженого постановою Кабінету Міністрів України від 25.03.2016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246 (зі змінами);</w:t>
            </w:r>
          </w:p>
          <w:p w14:paraId="37C672F3" w14:textId="512E75ED" w:rsidR="004F126A" w:rsidRDefault="004F126A" w:rsidP="004F126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резюме за формою згідно з </w:t>
            </w:r>
            <w:hyperlink r:id="rId6">
              <w:r w:rsidRPr="00F927FF">
                <w:rPr>
                  <w:rFonts w:ascii="Times New Roman" w:eastAsia="Times New Roman" w:hAnsi="Times New Roman" w:cs="Times New Roman"/>
                  <w:sz w:val="24"/>
                  <w:shd w:val="clear" w:color="auto" w:fill="FFFFFF"/>
                </w:rPr>
                <w:t>додатком</w:t>
              </w:r>
              <w:r>
                <w:rPr>
                  <w:rFonts w:ascii="Times New Roman" w:eastAsia="Times New Roman" w:hAnsi="Times New Roman" w:cs="Times New Roman"/>
                  <w:sz w:val="24"/>
                  <w:shd w:val="clear" w:color="auto" w:fill="FFFFFF"/>
                </w:rPr>
                <w:t xml:space="preserve"> 2</w:t>
              </w:r>
              <w:r w:rsidRPr="00F927FF">
                <w:rPr>
                  <w:rFonts w:ascii="Times New Roman" w:eastAsia="Times New Roman" w:hAnsi="Times New Roman" w:cs="Times New Roman"/>
                  <w:b/>
                  <w:sz w:val="24"/>
                  <w:shd w:val="clear" w:color="auto" w:fill="FFFFFF"/>
                  <w:vertAlign w:val="superscript"/>
                </w:rPr>
                <w:t>-1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, в якому обов</w:t>
            </w:r>
            <w:r w:rsidR="0072144C" w:rsidRPr="0072144C">
              <w:rPr>
                <w:rFonts w:ascii="Times New Roman" w:eastAsia="Times New Roman" w:hAnsi="Times New Roman" w:cs="Times New Roman"/>
                <w:sz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</w:rPr>
              <w:t>язково зазначається така інформація:</w:t>
            </w:r>
          </w:p>
          <w:p w14:paraId="533497A3" w14:textId="22038DCC" w:rsidR="004F126A" w:rsidRDefault="004F126A" w:rsidP="004F126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ім</w:t>
            </w:r>
            <w:proofErr w:type="spellEnd"/>
            <w:r w:rsidR="0072144C" w:rsidRPr="0072144C">
              <w:rPr>
                <w:rFonts w:ascii="Times New Roman" w:eastAsia="Times New Roman" w:hAnsi="Times New Roman" w:cs="Times New Roman"/>
                <w:sz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</w:rPr>
              <w:t>я, по батькові кандидата;</w:t>
            </w:r>
          </w:p>
          <w:p w14:paraId="23AA2D5F" w14:textId="77777777" w:rsidR="004F126A" w:rsidRDefault="004F126A" w:rsidP="004F126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реквізити документа, що посвідчує особу та підтверджує громадянство України;</w:t>
            </w:r>
          </w:p>
          <w:p w14:paraId="529B513B" w14:textId="77777777" w:rsidR="004F126A" w:rsidRDefault="004F126A" w:rsidP="004F126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підтвердження наявності відповідного ступеня вищої освіти;</w:t>
            </w:r>
          </w:p>
          <w:p w14:paraId="2B88155C" w14:textId="77777777" w:rsidR="004F126A" w:rsidRDefault="004F126A" w:rsidP="004F126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 в умовах конкурсу, та на керівних посадах (за наявності відповідних вимог);</w:t>
            </w:r>
          </w:p>
          <w:p w14:paraId="1EA8247E" w14:textId="7319CBE9" w:rsidR="004F126A" w:rsidRDefault="004F126A" w:rsidP="004F126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14:paraId="700355B9" w14:textId="44FC7DFD" w:rsidR="004F126A" w:rsidRDefault="004F126A" w:rsidP="004F126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копію Державного сертифіката  про рівень володіння державною мовою (витяг з реєстру Державних сертифікатів про рівень володіння державною мовою), що під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верджує рівень володіння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комісією  з</w:t>
            </w:r>
            <w:r w:rsidR="003227D3">
              <w:rPr>
                <w:rFonts w:ascii="Times New Roman" w:eastAsia="Times New Roman" w:hAnsi="Times New Roman" w:cs="Times New Roman"/>
                <w:sz w:val="24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стандартів державної мови.</w:t>
            </w:r>
          </w:p>
          <w:p w14:paraId="11813877" w14:textId="3001A947" w:rsidR="004F126A" w:rsidRDefault="004F126A" w:rsidP="00DA4C8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Подача додатків до заяви не 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обов</w:t>
            </w:r>
            <w:proofErr w:type="spellEnd"/>
            <w:r w:rsidR="0072144C" w:rsidRPr="0072144C">
              <w:rPr>
                <w:rFonts w:ascii="Times New Roman" w:eastAsia="Times New Roman" w:hAnsi="Times New Roman" w:cs="Times New Roman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язковою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5530135" w14:textId="77777777" w:rsidR="007D1712" w:rsidRPr="00DA4C89" w:rsidRDefault="007D1712" w:rsidP="00DA4C89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799D69C9" w14:textId="4616741D" w:rsidR="00791F19" w:rsidRPr="00620F11" w:rsidRDefault="00DA4C89" w:rsidP="004F126A">
            <w:pPr>
              <w:pStyle w:val="a5"/>
              <w:spacing w:before="0" w:after="240"/>
              <w:ind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1712">
              <w:rPr>
                <w:rFonts w:ascii="Times New Roman" w:hAnsi="Times New Roman"/>
                <w:sz w:val="24"/>
              </w:rPr>
              <w:t xml:space="preserve">Інформація приймається до 16 год. 30 хв. </w:t>
            </w:r>
            <w:r w:rsidR="00A34C02">
              <w:rPr>
                <w:rFonts w:ascii="Times New Roman" w:hAnsi="Times New Roman"/>
                <w:sz w:val="24"/>
              </w:rPr>
              <w:t>10</w:t>
            </w:r>
            <w:r w:rsidR="007D1712" w:rsidRPr="007D1712">
              <w:rPr>
                <w:rFonts w:ascii="Times New Roman" w:hAnsi="Times New Roman"/>
                <w:sz w:val="24"/>
              </w:rPr>
              <w:t xml:space="preserve"> </w:t>
            </w:r>
            <w:r w:rsidR="00A34C02">
              <w:rPr>
                <w:rFonts w:ascii="Times New Roman" w:hAnsi="Times New Roman"/>
                <w:sz w:val="24"/>
              </w:rPr>
              <w:t>січня</w:t>
            </w:r>
            <w:r w:rsidRPr="007D1712">
              <w:rPr>
                <w:rFonts w:ascii="Times New Roman" w:hAnsi="Times New Roman"/>
                <w:sz w:val="24"/>
              </w:rPr>
              <w:t xml:space="preserve"> 202</w:t>
            </w:r>
            <w:r w:rsidR="00A34C02">
              <w:rPr>
                <w:rFonts w:ascii="Times New Roman" w:hAnsi="Times New Roman"/>
                <w:sz w:val="24"/>
              </w:rPr>
              <w:t>2</w:t>
            </w:r>
            <w:r w:rsidRPr="007D1712">
              <w:rPr>
                <w:rFonts w:ascii="Times New Roman" w:hAnsi="Times New Roman"/>
                <w:sz w:val="24"/>
              </w:rPr>
              <w:t xml:space="preserve"> року </w:t>
            </w:r>
          </w:p>
        </w:tc>
      </w:tr>
      <w:tr w:rsidR="005B6C22" w14:paraId="77C0FF65" w14:textId="77777777" w:rsidTr="005B6C22">
        <w:tc>
          <w:tcPr>
            <w:tcW w:w="3970" w:type="dxa"/>
          </w:tcPr>
          <w:p w14:paraId="6C0E3E16" w14:textId="435BFA1C" w:rsidR="005B6C22" w:rsidRDefault="00395BF3" w:rsidP="00395BF3">
            <w:pPr>
              <w:pStyle w:val="rvps7"/>
              <w:spacing w:before="0" w:beforeAutospacing="0" w:after="150" w:afterAutospacing="0"/>
              <w:ind w:right="450"/>
              <w:rPr>
                <w:color w:val="333333"/>
                <w:sz w:val="28"/>
                <w:szCs w:val="28"/>
              </w:rPr>
            </w:pPr>
            <w:r>
              <w:lastRenderedPageBreak/>
              <w:t>Додаткові (необов’язкові) документи</w:t>
            </w:r>
          </w:p>
        </w:tc>
        <w:tc>
          <w:tcPr>
            <w:tcW w:w="6520" w:type="dxa"/>
          </w:tcPr>
          <w:p w14:paraId="7970CEF8" w14:textId="2129EB39" w:rsidR="005B6C22" w:rsidRPr="00620F11" w:rsidRDefault="00791F19" w:rsidP="00395BF3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  <w:sz w:val="28"/>
                <w:szCs w:val="28"/>
              </w:rPr>
            </w:pPr>
            <w:r w:rsidRPr="00620F11">
              <w:rPr>
                <w:color w:val="000000" w:themeColor="text1"/>
              </w:rPr>
              <w:t>З</w:t>
            </w:r>
            <w:r w:rsidR="00395BF3" w:rsidRPr="00620F11">
              <w:rPr>
                <w:color w:val="000000" w:themeColor="text1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B6C22" w14:paraId="0A87246B" w14:textId="77777777" w:rsidTr="005B6C22">
        <w:tc>
          <w:tcPr>
            <w:tcW w:w="3970" w:type="dxa"/>
          </w:tcPr>
          <w:p w14:paraId="3A69EA43" w14:textId="77777777" w:rsidR="00395BF3" w:rsidRDefault="00395BF3" w:rsidP="00395BF3">
            <w:pPr>
              <w:pStyle w:val="rvps7"/>
              <w:spacing w:before="0" w:beforeAutospacing="0" w:after="150" w:afterAutospacing="0"/>
              <w:ind w:right="450"/>
              <w:jc w:val="both"/>
            </w:pPr>
            <w:r>
              <w:t xml:space="preserve">Дата і час початку проведення тестування кандидатів. </w:t>
            </w:r>
          </w:p>
          <w:p w14:paraId="4B65BF8A" w14:textId="77777777" w:rsidR="004F126A" w:rsidRDefault="00395BF3" w:rsidP="00395BF3">
            <w:pPr>
              <w:pStyle w:val="rvps7"/>
              <w:spacing w:before="0" w:beforeAutospacing="0" w:after="150" w:afterAutospacing="0"/>
              <w:ind w:right="450"/>
              <w:jc w:val="both"/>
            </w:pPr>
            <w:r>
              <w:t xml:space="preserve">Місце або спосіб проведення тестування. </w:t>
            </w:r>
          </w:p>
          <w:p w14:paraId="1EA9CF94" w14:textId="6BCDA5FD" w:rsidR="00395BF3" w:rsidRPr="00395BF3" w:rsidRDefault="00395BF3" w:rsidP="00395BF3">
            <w:pPr>
              <w:pStyle w:val="rvps7"/>
              <w:spacing w:before="0" w:beforeAutospacing="0" w:after="150" w:afterAutospacing="0"/>
              <w:ind w:right="450"/>
              <w:jc w:val="both"/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4212B6E9" w14:textId="743EFFEE" w:rsidR="00395BF3" w:rsidRDefault="00395BF3" w:rsidP="00395BF3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6520" w:type="dxa"/>
          </w:tcPr>
          <w:p w14:paraId="44F26543" w14:textId="1BFC9C14" w:rsidR="007D1712" w:rsidRDefault="00A34C02" w:rsidP="007D1712">
            <w:pPr>
              <w:pStyle w:val="rvps7"/>
              <w:spacing w:before="0" w:beforeAutospacing="0" w:after="150" w:afterAutospacing="0"/>
              <w:ind w:right="45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6960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січня</w:t>
            </w:r>
            <w:r w:rsidR="007D1712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  <w:r w:rsidR="007D1712">
              <w:rPr>
                <w:b/>
                <w:bCs/>
              </w:rPr>
              <w:t xml:space="preserve"> року 09 год. 30 год.</w:t>
            </w:r>
          </w:p>
          <w:p w14:paraId="4E6D0471" w14:textId="77777777" w:rsidR="00430EB6" w:rsidRDefault="00430EB6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</w:p>
          <w:p w14:paraId="1A799A38" w14:textId="59A5F320" w:rsidR="00395BF3" w:rsidRPr="00620F11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  <w:r w:rsidRPr="00620F11">
              <w:rPr>
                <w:color w:val="000000" w:themeColor="text1"/>
              </w:rPr>
              <w:t xml:space="preserve">79018, м. Львів, вул. </w:t>
            </w:r>
            <w:proofErr w:type="spellStart"/>
            <w:r w:rsidRPr="00620F11">
              <w:rPr>
                <w:color w:val="000000" w:themeColor="text1"/>
              </w:rPr>
              <w:t>Чоловського</w:t>
            </w:r>
            <w:proofErr w:type="spellEnd"/>
            <w:r w:rsidRPr="00620F11">
              <w:rPr>
                <w:color w:val="000000" w:themeColor="text1"/>
              </w:rPr>
              <w:t>, 2 (пров</w:t>
            </w:r>
            <w:r w:rsidR="004F126A">
              <w:rPr>
                <w:color w:val="000000" w:themeColor="text1"/>
              </w:rPr>
              <w:t xml:space="preserve">едення тестування за </w:t>
            </w:r>
            <w:r w:rsidRPr="00620F11">
              <w:rPr>
                <w:color w:val="000000" w:themeColor="text1"/>
              </w:rPr>
              <w:t>фізичної присутності кандидата)</w:t>
            </w:r>
          </w:p>
          <w:p w14:paraId="285DE9D8" w14:textId="27227C59" w:rsidR="004F126A" w:rsidRPr="00620F11" w:rsidRDefault="004F126A" w:rsidP="004F126A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  <w:r w:rsidRPr="00620F11">
              <w:rPr>
                <w:color w:val="000000" w:themeColor="text1"/>
              </w:rPr>
              <w:t xml:space="preserve">79018, м. Львів, вул. </w:t>
            </w:r>
            <w:proofErr w:type="spellStart"/>
            <w:r w:rsidRPr="00620F11">
              <w:rPr>
                <w:color w:val="000000" w:themeColor="text1"/>
              </w:rPr>
              <w:t>Чоловського</w:t>
            </w:r>
            <w:proofErr w:type="spellEnd"/>
            <w:r w:rsidRPr="00620F11">
              <w:rPr>
                <w:color w:val="000000" w:themeColor="text1"/>
              </w:rPr>
              <w:t>, 2 (пров</w:t>
            </w:r>
            <w:r>
              <w:rPr>
                <w:color w:val="000000" w:themeColor="text1"/>
              </w:rPr>
              <w:t xml:space="preserve">едення співбесіди за </w:t>
            </w:r>
            <w:r w:rsidRPr="00620F11">
              <w:rPr>
                <w:color w:val="000000" w:themeColor="text1"/>
              </w:rPr>
              <w:t>фізичної присутності кандидата)</w:t>
            </w:r>
          </w:p>
          <w:p w14:paraId="0C0F1093" w14:textId="77777777" w:rsidR="00395BF3" w:rsidRPr="00620F11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</w:p>
          <w:p w14:paraId="55354317" w14:textId="2E60D9C2" w:rsidR="004F126A" w:rsidRPr="00620F11" w:rsidRDefault="00395BF3" w:rsidP="004F126A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  <w:r w:rsidRPr="00620F11">
              <w:rPr>
                <w:color w:val="000000" w:themeColor="text1"/>
              </w:rPr>
              <w:t xml:space="preserve">79018, м. Львів, вул. </w:t>
            </w:r>
            <w:proofErr w:type="spellStart"/>
            <w:r w:rsidRPr="00620F11">
              <w:rPr>
                <w:color w:val="000000" w:themeColor="text1"/>
              </w:rPr>
              <w:t>Чоловського</w:t>
            </w:r>
            <w:proofErr w:type="spellEnd"/>
            <w:r w:rsidRPr="00620F11">
              <w:rPr>
                <w:color w:val="000000" w:themeColor="text1"/>
              </w:rPr>
              <w:t>, 2 (</w:t>
            </w:r>
            <w:r w:rsidR="004F126A" w:rsidRPr="00620F11">
              <w:rPr>
                <w:color w:val="000000" w:themeColor="text1"/>
              </w:rPr>
              <w:t>пров</w:t>
            </w:r>
            <w:r w:rsidR="004F126A">
              <w:rPr>
                <w:color w:val="000000" w:themeColor="text1"/>
              </w:rPr>
              <w:t xml:space="preserve">едення співбесіди за </w:t>
            </w:r>
            <w:r w:rsidR="004F126A" w:rsidRPr="00620F11">
              <w:rPr>
                <w:color w:val="000000" w:themeColor="text1"/>
              </w:rPr>
              <w:t>фізичної присутності кандидата)</w:t>
            </w:r>
          </w:p>
          <w:p w14:paraId="62FFCDCD" w14:textId="775BAF54" w:rsidR="00395BF3" w:rsidRPr="00620F11" w:rsidRDefault="00395BF3" w:rsidP="005B6C22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000000" w:themeColor="text1"/>
              </w:rPr>
            </w:pPr>
          </w:p>
        </w:tc>
      </w:tr>
      <w:tr w:rsidR="00395BF3" w14:paraId="0F102BB4" w14:textId="77777777" w:rsidTr="005B6C22">
        <w:tc>
          <w:tcPr>
            <w:tcW w:w="3970" w:type="dxa"/>
          </w:tcPr>
          <w:p w14:paraId="17B144F6" w14:textId="0660BFAA" w:rsidR="00395BF3" w:rsidRDefault="00411BCF" w:rsidP="00411BCF">
            <w:pPr>
              <w:pStyle w:val="rvps7"/>
              <w:spacing w:before="0" w:beforeAutospacing="0" w:after="15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r>
              <w:t xml:space="preserve">Прізвище, ім’я та по батькові, номер телефону та адреса електронної пошти особи, яка </w:t>
            </w:r>
            <w:r>
              <w:lastRenderedPageBreak/>
              <w:t>надає додаткову інформацію з питань проведення конкурсу</w:t>
            </w:r>
          </w:p>
        </w:tc>
        <w:tc>
          <w:tcPr>
            <w:tcW w:w="6520" w:type="dxa"/>
          </w:tcPr>
          <w:p w14:paraId="2F1FD13B" w14:textId="77777777" w:rsidR="00411BCF" w:rsidRPr="001D3EBA" w:rsidRDefault="00411BCF" w:rsidP="00E5682A">
            <w:pPr>
              <w:pStyle w:val="a6"/>
              <w:spacing w:before="0" w:beforeAutospacing="0" w:after="0" w:afterAutospacing="0"/>
              <w:jc w:val="both"/>
            </w:pPr>
            <w:proofErr w:type="spellStart"/>
            <w:r w:rsidRPr="001D3EBA">
              <w:lastRenderedPageBreak/>
              <w:t>Максимців</w:t>
            </w:r>
            <w:proofErr w:type="spellEnd"/>
            <w:r w:rsidRPr="001D3EBA">
              <w:t xml:space="preserve"> Галина Ігорівна</w:t>
            </w:r>
          </w:p>
          <w:p w14:paraId="72AA9BB9" w14:textId="77777777" w:rsidR="00411BCF" w:rsidRPr="001D3EBA" w:rsidRDefault="00411BCF" w:rsidP="00E5682A">
            <w:pPr>
              <w:pStyle w:val="a6"/>
              <w:spacing w:before="0" w:beforeAutospacing="0" w:after="0" w:afterAutospacing="0"/>
              <w:jc w:val="both"/>
            </w:pPr>
            <w:r w:rsidRPr="001D3EBA">
              <w:rPr>
                <w:lang w:val="ru-RU"/>
              </w:rPr>
              <w:t>(0322)61</w:t>
            </w:r>
            <w:r w:rsidRPr="001D3EBA">
              <w:t>-58-06</w:t>
            </w:r>
          </w:p>
          <w:p w14:paraId="06AF5302" w14:textId="1624F980" w:rsidR="00395BF3" w:rsidRDefault="00411BCF" w:rsidP="00E5682A">
            <w:pPr>
              <w:pStyle w:val="rvps7"/>
              <w:spacing w:before="0" w:beforeAutospacing="0" w:after="0" w:afterAutospacing="0"/>
              <w:ind w:right="45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 w:rsidRPr="001D3EBA">
              <w:rPr>
                <w:lang w:val="en-US"/>
              </w:rPr>
              <w:t>kadry</w:t>
            </w:r>
            <w:proofErr w:type="spellEnd"/>
            <w:r w:rsidRPr="001D3EBA">
              <w:t>@</w:t>
            </w:r>
            <w:proofErr w:type="spellStart"/>
            <w:r w:rsidRPr="001D3EBA">
              <w:rPr>
                <w:lang w:val="en-US"/>
              </w:rPr>
              <w:t>adm</w:t>
            </w:r>
            <w:proofErr w:type="spellEnd"/>
            <w:r w:rsidRPr="001D3EBA">
              <w:t>.</w:t>
            </w:r>
            <w:r w:rsidRPr="001D3EBA">
              <w:rPr>
                <w:lang w:val="en-US"/>
              </w:rPr>
              <w:t>lv</w:t>
            </w:r>
            <w:r w:rsidRPr="001D3EBA">
              <w:t>.</w:t>
            </w:r>
            <w:r w:rsidRPr="001D3EBA">
              <w:rPr>
                <w:lang w:val="en-US"/>
              </w:rPr>
              <w:t>court</w:t>
            </w:r>
            <w:r w:rsidRPr="001D3EBA">
              <w:t>.</w:t>
            </w:r>
            <w:r w:rsidRPr="001D3EBA">
              <w:rPr>
                <w:lang w:val="en-US"/>
              </w:rPr>
              <w:t>gov</w:t>
            </w:r>
            <w:r w:rsidRPr="001D3EBA">
              <w:t>.</w:t>
            </w:r>
            <w:proofErr w:type="spellStart"/>
            <w:r w:rsidRPr="001D3EBA">
              <w:rPr>
                <w:lang w:val="en-US"/>
              </w:rPr>
              <w:t>ua</w:t>
            </w:r>
            <w:proofErr w:type="spellEnd"/>
          </w:p>
        </w:tc>
      </w:tr>
    </w:tbl>
    <w:tbl>
      <w:tblPr>
        <w:tblW w:w="5445" w:type="pct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6520"/>
      </w:tblGrid>
      <w:tr w:rsidR="004648C4" w14:paraId="71F34C12" w14:textId="77777777" w:rsidTr="00411BCF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A001E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bookmarkStart w:id="0" w:name="n766"/>
            <w:bookmarkEnd w:id="0"/>
            <w:r w:rsidRPr="00791F19">
              <w:rPr>
                <w:b/>
                <w:bCs/>
              </w:rPr>
              <w:t>Кваліфікаційні вимоги</w:t>
            </w:r>
          </w:p>
        </w:tc>
      </w:tr>
      <w:tr w:rsidR="00411BCF" w14:paraId="4CEC0887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BA5231" w14:textId="77777777"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1.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EFDAD3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Освіта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AA8CE4" w14:textId="32651882" w:rsidR="004648C4" w:rsidRDefault="00411BCF">
            <w:pPr>
              <w:pStyle w:val="rvps14"/>
              <w:spacing w:before="150" w:beforeAutospacing="0" w:after="150" w:afterAutospacing="0"/>
            </w:pPr>
            <w:r>
              <w:t>С</w:t>
            </w:r>
            <w:r w:rsidRPr="001D3EBA">
              <w:t>тупінь вищої освіти не нижче бакалавра, молодшого бакалавра за спеціальністю «Право» у галузі знань «Право»</w:t>
            </w:r>
          </w:p>
        </w:tc>
      </w:tr>
      <w:tr w:rsidR="00411BCF" w14:paraId="10B767D1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100D12" w14:textId="77777777"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2.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D21FD8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Досвід роботи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1C4CB5" w14:textId="7EF32E88" w:rsidR="004648C4" w:rsidRDefault="00411BCF">
            <w:pPr>
              <w:pStyle w:val="rvps14"/>
              <w:spacing w:before="150" w:beforeAutospacing="0" w:after="150" w:afterAutospacing="0"/>
            </w:pPr>
            <w:r>
              <w:t>Не потребує</w:t>
            </w:r>
          </w:p>
        </w:tc>
      </w:tr>
      <w:tr w:rsidR="00411BCF" w14:paraId="4AC43886" w14:textId="77777777" w:rsidTr="00411BCF">
        <w:trPr>
          <w:trHeight w:val="69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167468" w14:textId="77777777"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3.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7CBA2B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Володіння державною мовою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FEF9DC" w14:textId="2AC60BD9" w:rsidR="004648C4" w:rsidRDefault="00411BCF">
            <w:pPr>
              <w:pStyle w:val="rvps14"/>
              <w:spacing w:before="150" w:beforeAutospacing="0" w:after="150" w:afterAutospacing="0"/>
            </w:pPr>
            <w:r>
              <w:rPr>
                <w:shd w:val="clear" w:color="auto" w:fill="FFFFFF"/>
              </w:rPr>
              <w:t>В</w:t>
            </w:r>
            <w:r w:rsidRPr="001D3EBA">
              <w:rPr>
                <w:shd w:val="clear" w:color="auto" w:fill="FFFFFF"/>
              </w:rPr>
              <w:t>ільне володіння державною мовою</w:t>
            </w:r>
          </w:p>
        </w:tc>
      </w:tr>
      <w:tr w:rsidR="004648C4" w14:paraId="4064C3F1" w14:textId="77777777" w:rsidTr="00411BCF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AD0350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Вимоги до компетентності</w:t>
            </w:r>
          </w:p>
        </w:tc>
      </w:tr>
      <w:tr w:rsidR="00E5682A" w14:paraId="2477E7A4" w14:textId="77777777" w:rsidTr="00411BCF"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BDD102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083F7A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Компоненти вимоги</w:t>
            </w:r>
          </w:p>
        </w:tc>
      </w:tr>
      <w:tr w:rsidR="004648C4" w14:paraId="26057B45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C3E22" w14:textId="77777777" w:rsidR="004648C4" w:rsidRDefault="004648C4" w:rsidP="004648C4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874D2" w14:textId="566E6696" w:rsidR="004648C4" w:rsidRDefault="001F5446" w:rsidP="001F5446">
            <w:pPr>
              <w:pStyle w:val="rvps14"/>
              <w:spacing w:before="150" w:beforeAutospacing="0" w:after="150" w:afterAutospacing="0"/>
            </w:pPr>
            <w:r>
              <w:t xml:space="preserve"> </w:t>
            </w:r>
            <w:r w:rsidR="004648C4">
              <w:t xml:space="preserve">Самоорганізація </w:t>
            </w:r>
            <w:r w:rsidR="00533518">
              <w:t>та самостійність у роботі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17A0" w14:textId="7A8484FA" w:rsidR="004648C4" w:rsidRDefault="001F5446" w:rsidP="001F5446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уміння самостійно організовувати свою діяльність та час, визначати </w:t>
            </w:r>
            <w:proofErr w:type="spellStart"/>
            <w:r>
              <w:t>пріорітетність</w:t>
            </w:r>
            <w:proofErr w:type="spellEnd"/>
            <w:r>
              <w:t xml:space="preserve"> виконання завдань, встановлювати черговість їх виконання;</w:t>
            </w:r>
          </w:p>
          <w:p w14:paraId="509382A9" w14:textId="7A39BD34" w:rsidR="001F5446" w:rsidRDefault="001F5446" w:rsidP="001F5446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 xml:space="preserve">здатність до </w:t>
            </w:r>
            <w:proofErr w:type="spellStart"/>
            <w:r>
              <w:t>самомотивації</w:t>
            </w:r>
            <w:proofErr w:type="spellEnd"/>
            <w:r>
              <w:t xml:space="preserve"> (самоуправління);</w:t>
            </w:r>
          </w:p>
          <w:p w14:paraId="7596674A" w14:textId="226DB0BE" w:rsidR="001F5446" w:rsidRDefault="001F5446" w:rsidP="001F5446">
            <w:pPr>
              <w:pStyle w:val="rvps14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4648C4" w14:paraId="0DF62B36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CE14" w14:textId="77777777" w:rsidR="004648C4" w:rsidRDefault="004648C4" w:rsidP="004648C4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C2E2" w14:textId="039F6AF2" w:rsidR="004648C4" w:rsidRDefault="001F5446">
            <w:pPr>
              <w:pStyle w:val="rvps14"/>
              <w:spacing w:before="150" w:beforeAutospacing="0" w:after="150" w:afterAutospacing="0"/>
            </w:pPr>
            <w:r>
              <w:t xml:space="preserve">  Комунікація та взаємодія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B2E9" w14:textId="39D7630D" w:rsidR="004648C4" w:rsidRDefault="005B6C22" w:rsidP="005B6C22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в</w:t>
            </w:r>
            <w:r w:rsidR="001F5446">
              <w:t>міння визначати заінтересовані і впливові сторони та розбудовувати партнерські відносини</w:t>
            </w:r>
            <w:r>
              <w:t>;</w:t>
            </w:r>
          </w:p>
          <w:p w14:paraId="45E5DB4B" w14:textId="6E90AAE0" w:rsidR="005B6C22" w:rsidRDefault="005B6C22" w:rsidP="005B6C22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здатність ефективно взаємодіяти – дослухатися, сприймати та викладати думку;</w:t>
            </w:r>
          </w:p>
          <w:p w14:paraId="391C4E57" w14:textId="576069E0" w:rsidR="005B6C22" w:rsidRDefault="005B6C22" w:rsidP="005B6C22">
            <w:pPr>
              <w:pStyle w:val="rvps14"/>
              <w:numPr>
                <w:ilvl w:val="0"/>
                <w:numId w:val="18"/>
              </w:numPr>
              <w:spacing w:before="0" w:beforeAutospacing="0" w:after="0" w:afterAutospacing="0"/>
            </w:pPr>
            <w:r>
              <w:t>здатність переконувати інших за допомогою аргументів та послідовної комунікації</w:t>
            </w:r>
          </w:p>
        </w:tc>
      </w:tr>
      <w:tr w:rsidR="004648C4" w14:paraId="403ABA5E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3AA9" w14:textId="77777777" w:rsidR="004648C4" w:rsidRDefault="004648C4" w:rsidP="004648C4">
            <w:pPr>
              <w:pStyle w:val="rvps12"/>
              <w:numPr>
                <w:ilvl w:val="0"/>
                <w:numId w:val="16"/>
              </w:numPr>
              <w:spacing w:before="150" w:beforeAutospacing="0" w:after="150" w:afterAutospacing="0"/>
              <w:jc w:val="center"/>
            </w:pP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3352" w14:textId="5DAB9DA4" w:rsidR="004648C4" w:rsidRDefault="001F5446">
            <w:pPr>
              <w:pStyle w:val="rvps14"/>
              <w:spacing w:before="150" w:beforeAutospacing="0" w:after="150" w:afterAutospacing="0"/>
            </w:pPr>
            <w:r>
              <w:t xml:space="preserve">  Відповідальність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4306" w14:textId="16351CD0" w:rsidR="004648C4" w:rsidRDefault="005B6C22" w:rsidP="005B6C22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усвідомлення важливості якісного виконання своїх посадових </w:t>
            </w:r>
            <w:proofErr w:type="spellStart"/>
            <w:r>
              <w:t>обов</w:t>
            </w:r>
            <w:proofErr w:type="spellEnd"/>
            <w:r w:rsidRPr="005B6C22">
              <w:rPr>
                <w:lang w:val="ru-RU"/>
              </w:rPr>
              <w:t>’</w:t>
            </w:r>
            <w:proofErr w:type="spellStart"/>
            <w:r>
              <w:t>язків</w:t>
            </w:r>
            <w:proofErr w:type="spellEnd"/>
            <w:r>
              <w:t xml:space="preserve"> з дотриманням строків та встановлених процедур;</w:t>
            </w:r>
          </w:p>
          <w:p w14:paraId="1745BDB8" w14:textId="0654D1DC" w:rsidR="005B6C22" w:rsidRDefault="005B6C22" w:rsidP="005B6C22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6E5EA707" w14:textId="4992805D" w:rsidR="005B6C22" w:rsidRPr="005B6C22" w:rsidRDefault="005B6C22" w:rsidP="005B6C22">
            <w:pPr>
              <w:pStyle w:val="rvps14"/>
              <w:numPr>
                <w:ilvl w:val="0"/>
                <w:numId w:val="19"/>
              </w:numPr>
              <w:spacing w:before="0" w:beforeAutospacing="0" w:after="0" w:afterAutospacing="0"/>
            </w:pPr>
            <w:r>
              <w:t xml:space="preserve">здатність брати на себе </w:t>
            </w:r>
            <w:proofErr w:type="spellStart"/>
            <w:r>
              <w:t>зобов</w:t>
            </w:r>
            <w:proofErr w:type="spellEnd"/>
            <w:r w:rsidRPr="005B6C22">
              <w:rPr>
                <w:lang w:val="ru-RU"/>
              </w:rPr>
              <w:t>’</w:t>
            </w:r>
            <w:proofErr w:type="spellStart"/>
            <w:r>
              <w:t>язання</w:t>
            </w:r>
            <w:proofErr w:type="spellEnd"/>
            <w:r>
              <w:t>, чітко їх дотримуватись і виконувати</w:t>
            </w:r>
          </w:p>
        </w:tc>
      </w:tr>
      <w:tr w:rsidR="004648C4" w14:paraId="1BB69383" w14:textId="77777777" w:rsidTr="00411BCF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E5C4AA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Професійні знання</w:t>
            </w:r>
          </w:p>
        </w:tc>
      </w:tr>
      <w:tr w:rsidR="00E5682A" w14:paraId="762E39D3" w14:textId="77777777" w:rsidTr="00411BCF"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45D5B1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Вимога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23BD9F" w14:textId="77777777" w:rsidR="004648C4" w:rsidRPr="00791F19" w:rsidRDefault="004648C4">
            <w:pPr>
              <w:pStyle w:val="rvps12"/>
              <w:spacing w:before="150" w:beforeAutospacing="0" w:after="150" w:afterAutospacing="0"/>
              <w:jc w:val="center"/>
              <w:rPr>
                <w:b/>
                <w:bCs/>
              </w:rPr>
            </w:pPr>
            <w:r w:rsidRPr="00791F19">
              <w:rPr>
                <w:b/>
                <w:bCs/>
              </w:rPr>
              <w:t>Компоненти вимоги</w:t>
            </w:r>
          </w:p>
        </w:tc>
      </w:tr>
      <w:tr w:rsidR="00E5682A" w14:paraId="14CD55BE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D5547" w14:textId="77777777" w:rsidR="004648C4" w:rsidRDefault="004648C4">
            <w:pPr>
              <w:pStyle w:val="rvps12"/>
              <w:spacing w:before="150" w:beforeAutospacing="0" w:after="150" w:afterAutospacing="0"/>
              <w:jc w:val="center"/>
            </w:pPr>
            <w:r>
              <w:t>1.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6D762A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Знання законодавства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5AD5EB" w14:textId="77777777" w:rsidR="004648C4" w:rsidRDefault="004648C4">
            <w:pPr>
              <w:pStyle w:val="rvps14"/>
              <w:spacing w:before="150" w:beforeAutospacing="0" w:after="150" w:afterAutospacing="0"/>
            </w:pPr>
            <w:r>
              <w:t>Знання:</w:t>
            </w:r>
            <w:r>
              <w:br/>
            </w:r>
            <w:hyperlink r:id="rId7" w:tgtFrame="_blank" w:history="1">
              <w:r w:rsidRPr="004648C4">
                <w:rPr>
                  <w:rStyle w:val="a7"/>
                  <w:color w:val="auto"/>
                  <w:u w:val="none"/>
                </w:rPr>
                <w:t>Конституції України</w:t>
              </w:r>
            </w:hyperlink>
            <w:r w:rsidRPr="004648C4">
              <w:t>;</w:t>
            </w:r>
            <w:r w:rsidRPr="004648C4">
              <w:br/>
            </w:r>
            <w:hyperlink r:id="rId8" w:tgtFrame="_blank" w:history="1">
              <w:r w:rsidRPr="004648C4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 w:rsidRPr="004648C4">
              <w:t> “Про державну службу”;</w:t>
            </w:r>
            <w:r w:rsidRPr="004648C4">
              <w:br/>
            </w:r>
            <w:hyperlink r:id="rId9" w:tgtFrame="_blank" w:history="1">
              <w:r w:rsidRPr="004648C4">
                <w:rPr>
                  <w:rStyle w:val="a7"/>
                  <w:color w:val="auto"/>
                  <w:u w:val="none"/>
                </w:rPr>
                <w:t>Закону України</w:t>
              </w:r>
            </w:hyperlink>
            <w:r>
              <w:t> “Про запобігання корупції”</w:t>
            </w:r>
            <w:r>
              <w:br/>
              <w:t>та іншого законодавства</w:t>
            </w:r>
          </w:p>
        </w:tc>
      </w:tr>
      <w:tr w:rsidR="00E5682A" w14:paraId="620FA2E0" w14:textId="77777777" w:rsidTr="00411BCF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B28DE" w14:textId="0C6388C0" w:rsidR="00E5682A" w:rsidRDefault="00E5682A">
            <w:pPr>
              <w:pStyle w:val="rvps12"/>
              <w:spacing w:before="150" w:beforeAutospacing="0" w:after="150" w:afterAutospacing="0"/>
              <w:jc w:val="center"/>
            </w:pPr>
            <w:r>
              <w:t xml:space="preserve">2. 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BC150" w14:textId="316C9CD8" w:rsidR="00E5682A" w:rsidRDefault="00E5682A">
            <w:pPr>
              <w:pStyle w:val="rvps14"/>
              <w:spacing w:before="150" w:beforeAutospacing="0" w:after="150" w:afterAutospacing="0"/>
            </w:pPr>
            <w:r>
              <w:t>Знання законодавства у сфері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5B94" w14:textId="77777777" w:rsidR="00E5682A" w:rsidRDefault="00E5682A" w:rsidP="00E5682A">
            <w:pPr>
              <w:pStyle w:val="rvps14"/>
              <w:spacing w:before="0" w:beforeAutospacing="0" w:after="0" w:afterAutospacing="0"/>
            </w:pPr>
            <w:r>
              <w:t>Знання:</w:t>
            </w:r>
            <w:r>
              <w:br/>
              <w:t>Закону України «Про судоустрій і статус суддів»</w:t>
            </w:r>
          </w:p>
          <w:p w14:paraId="11449A85" w14:textId="77777777" w:rsidR="00E5682A" w:rsidRDefault="00E5682A" w:rsidP="00E5682A">
            <w:pPr>
              <w:pStyle w:val="rvps14"/>
              <w:spacing w:before="0" w:beforeAutospacing="0" w:after="0" w:afterAutospacing="0"/>
            </w:pPr>
            <w:r>
              <w:t>Інструкції з діловодства в місцевих та апеляційних судах України, затвердженої наказом Державної судової адміністрації від 20.08.2019 № 814, із змінами;</w:t>
            </w:r>
          </w:p>
          <w:p w14:paraId="0B33ECC9" w14:textId="10AFFFEC" w:rsidR="00E5682A" w:rsidRDefault="00E5682A" w:rsidP="00E5682A">
            <w:pPr>
              <w:pStyle w:val="rvps14"/>
              <w:spacing w:before="0" w:beforeAutospacing="0" w:after="0" w:afterAutospacing="0"/>
            </w:pPr>
            <w:r>
              <w:t>Правила поведінки працівника суду, затверджених Рішенням Ради суддів України № 72 від 24.12.2020</w:t>
            </w:r>
          </w:p>
        </w:tc>
      </w:tr>
    </w:tbl>
    <w:p w14:paraId="5C08FDB6" w14:textId="77777777" w:rsidR="006F4DC1" w:rsidRPr="001D3EBA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1D3EBA" w:rsidSect="001D3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8DF"/>
    <w:multiLevelType w:val="multilevel"/>
    <w:tmpl w:val="D064401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A005DB6"/>
    <w:multiLevelType w:val="multilevel"/>
    <w:tmpl w:val="A21A3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FDB"/>
    <w:multiLevelType w:val="hybridMultilevel"/>
    <w:tmpl w:val="EF182CE8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013D3"/>
    <w:multiLevelType w:val="hybridMultilevel"/>
    <w:tmpl w:val="55C494E8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46DBF"/>
    <w:multiLevelType w:val="hybridMultilevel"/>
    <w:tmpl w:val="EBA0EA3A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6349D"/>
    <w:multiLevelType w:val="hybridMultilevel"/>
    <w:tmpl w:val="5544957C"/>
    <w:lvl w:ilvl="0" w:tplc="42D41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202E"/>
    <w:multiLevelType w:val="hybridMultilevel"/>
    <w:tmpl w:val="961AF0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0C03BE"/>
    <w:multiLevelType w:val="hybridMultilevel"/>
    <w:tmpl w:val="5A90BC4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1515"/>
    <w:multiLevelType w:val="hybridMultilevel"/>
    <w:tmpl w:val="F3EE7606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136CD"/>
    <w:multiLevelType w:val="hybridMultilevel"/>
    <w:tmpl w:val="4A0C12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76142"/>
    <w:multiLevelType w:val="hybridMultilevel"/>
    <w:tmpl w:val="E7F08C52"/>
    <w:lvl w:ilvl="0" w:tplc="04220011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231B5E"/>
    <w:multiLevelType w:val="hybridMultilevel"/>
    <w:tmpl w:val="72BC1A1A"/>
    <w:lvl w:ilvl="0" w:tplc="074EA5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86620"/>
    <w:multiLevelType w:val="multilevel"/>
    <w:tmpl w:val="56904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3C1420"/>
    <w:multiLevelType w:val="hybridMultilevel"/>
    <w:tmpl w:val="751C4838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5C2733"/>
    <w:multiLevelType w:val="hybridMultilevel"/>
    <w:tmpl w:val="149CE80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C10D5"/>
    <w:multiLevelType w:val="hybridMultilevel"/>
    <w:tmpl w:val="B768B53C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11"/>
  </w:num>
  <w:num w:numId="5">
    <w:abstractNumId w:val="2"/>
  </w:num>
  <w:num w:numId="6">
    <w:abstractNumId w:val="19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20"/>
  </w:num>
  <w:num w:numId="14">
    <w:abstractNumId w:val="7"/>
  </w:num>
  <w:num w:numId="15">
    <w:abstractNumId w:val="21"/>
  </w:num>
  <w:num w:numId="16">
    <w:abstractNumId w:val="8"/>
  </w:num>
  <w:num w:numId="17">
    <w:abstractNumId w:val="4"/>
  </w:num>
  <w:num w:numId="18">
    <w:abstractNumId w:val="17"/>
  </w:num>
  <w:num w:numId="19">
    <w:abstractNumId w:val="12"/>
  </w:num>
  <w:num w:numId="20">
    <w:abstractNumId w:val="3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DAF"/>
    <w:rsid w:val="00040AC4"/>
    <w:rsid w:val="00042C9A"/>
    <w:rsid w:val="00044543"/>
    <w:rsid w:val="00052C99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773B7"/>
    <w:rsid w:val="00080C9C"/>
    <w:rsid w:val="00091A4C"/>
    <w:rsid w:val="000920B3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3430"/>
    <w:rsid w:val="001C419C"/>
    <w:rsid w:val="001C475A"/>
    <w:rsid w:val="001C57B6"/>
    <w:rsid w:val="001C7D61"/>
    <w:rsid w:val="001D3EBA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5446"/>
    <w:rsid w:val="001F63F2"/>
    <w:rsid w:val="001F7199"/>
    <w:rsid w:val="001F7729"/>
    <w:rsid w:val="0020367F"/>
    <w:rsid w:val="0020548D"/>
    <w:rsid w:val="002054D4"/>
    <w:rsid w:val="0020738C"/>
    <w:rsid w:val="00207AF6"/>
    <w:rsid w:val="002120B3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6F8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7D3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BDC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95BF3"/>
    <w:rsid w:val="003A1C8E"/>
    <w:rsid w:val="003A2877"/>
    <w:rsid w:val="003A2DF4"/>
    <w:rsid w:val="003A6167"/>
    <w:rsid w:val="003A704B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05D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400EE9"/>
    <w:rsid w:val="00401B47"/>
    <w:rsid w:val="00401C83"/>
    <w:rsid w:val="004020AB"/>
    <w:rsid w:val="00403A4C"/>
    <w:rsid w:val="00403E80"/>
    <w:rsid w:val="00404DEE"/>
    <w:rsid w:val="00411BCF"/>
    <w:rsid w:val="00415C2C"/>
    <w:rsid w:val="00420729"/>
    <w:rsid w:val="0042137C"/>
    <w:rsid w:val="00426B8B"/>
    <w:rsid w:val="00430EB6"/>
    <w:rsid w:val="00430F93"/>
    <w:rsid w:val="004319C4"/>
    <w:rsid w:val="00432AF4"/>
    <w:rsid w:val="00432D0E"/>
    <w:rsid w:val="004339C5"/>
    <w:rsid w:val="00433C0F"/>
    <w:rsid w:val="00435435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48C4"/>
    <w:rsid w:val="00465D3E"/>
    <w:rsid w:val="004679E6"/>
    <w:rsid w:val="004724ED"/>
    <w:rsid w:val="004768FF"/>
    <w:rsid w:val="004806FF"/>
    <w:rsid w:val="00481295"/>
    <w:rsid w:val="00481F82"/>
    <w:rsid w:val="004824E2"/>
    <w:rsid w:val="00482506"/>
    <w:rsid w:val="00482AA8"/>
    <w:rsid w:val="004835B9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31D3"/>
    <w:rsid w:val="004D5320"/>
    <w:rsid w:val="004D6CE8"/>
    <w:rsid w:val="004D76F1"/>
    <w:rsid w:val="004D7F38"/>
    <w:rsid w:val="004E1780"/>
    <w:rsid w:val="004E3637"/>
    <w:rsid w:val="004E5EAF"/>
    <w:rsid w:val="004F0771"/>
    <w:rsid w:val="004F09EA"/>
    <w:rsid w:val="004F126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853"/>
    <w:rsid w:val="00521CD6"/>
    <w:rsid w:val="005231E4"/>
    <w:rsid w:val="00532561"/>
    <w:rsid w:val="00533518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4B8F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4347"/>
    <w:rsid w:val="005A5A44"/>
    <w:rsid w:val="005A6BD5"/>
    <w:rsid w:val="005B1B88"/>
    <w:rsid w:val="005B2D77"/>
    <w:rsid w:val="005B3018"/>
    <w:rsid w:val="005B3FD7"/>
    <w:rsid w:val="005B53D0"/>
    <w:rsid w:val="005B5E8C"/>
    <w:rsid w:val="005B6C22"/>
    <w:rsid w:val="005B7D9B"/>
    <w:rsid w:val="005C4170"/>
    <w:rsid w:val="005C450D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05A59"/>
    <w:rsid w:val="006072F7"/>
    <w:rsid w:val="00610EE8"/>
    <w:rsid w:val="006208EC"/>
    <w:rsid w:val="00620F11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57FA"/>
    <w:rsid w:val="006871BF"/>
    <w:rsid w:val="0069083A"/>
    <w:rsid w:val="0069605C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890"/>
    <w:rsid w:val="006D0AA6"/>
    <w:rsid w:val="006D608B"/>
    <w:rsid w:val="006D74AC"/>
    <w:rsid w:val="006E0699"/>
    <w:rsid w:val="006E2166"/>
    <w:rsid w:val="006E3DB2"/>
    <w:rsid w:val="006E7B24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1FEC"/>
    <w:rsid w:val="007123F7"/>
    <w:rsid w:val="0071373B"/>
    <w:rsid w:val="0071398D"/>
    <w:rsid w:val="00716B4B"/>
    <w:rsid w:val="00716B97"/>
    <w:rsid w:val="0072144C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5F30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1F19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712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C2137"/>
    <w:rsid w:val="008C2380"/>
    <w:rsid w:val="008C426A"/>
    <w:rsid w:val="008C5812"/>
    <w:rsid w:val="008C6C56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02D4E"/>
    <w:rsid w:val="00911042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494F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C02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49B4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A92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1568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1D5B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164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536F"/>
    <w:rsid w:val="00C96F71"/>
    <w:rsid w:val="00CA04DC"/>
    <w:rsid w:val="00CA2647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269C"/>
    <w:rsid w:val="00D73109"/>
    <w:rsid w:val="00D77EF9"/>
    <w:rsid w:val="00D80AD0"/>
    <w:rsid w:val="00D824B7"/>
    <w:rsid w:val="00D84771"/>
    <w:rsid w:val="00D84D85"/>
    <w:rsid w:val="00D86607"/>
    <w:rsid w:val="00D90FD4"/>
    <w:rsid w:val="00D91854"/>
    <w:rsid w:val="00D91E06"/>
    <w:rsid w:val="00D92020"/>
    <w:rsid w:val="00D935CF"/>
    <w:rsid w:val="00D9416C"/>
    <w:rsid w:val="00D9561F"/>
    <w:rsid w:val="00D96F64"/>
    <w:rsid w:val="00DA027F"/>
    <w:rsid w:val="00DA1B50"/>
    <w:rsid w:val="00DA2D77"/>
    <w:rsid w:val="00DA4C89"/>
    <w:rsid w:val="00DA6091"/>
    <w:rsid w:val="00DB0C65"/>
    <w:rsid w:val="00DB46D6"/>
    <w:rsid w:val="00DB7BAA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2983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5682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67C9"/>
    <w:rsid w:val="00EB79F9"/>
    <w:rsid w:val="00EC1462"/>
    <w:rsid w:val="00EC1F0B"/>
    <w:rsid w:val="00EC2426"/>
    <w:rsid w:val="00ED0399"/>
    <w:rsid w:val="00ED697C"/>
    <w:rsid w:val="00EE33B1"/>
    <w:rsid w:val="00EE6911"/>
    <w:rsid w:val="00EF126F"/>
    <w:rsid w:val="00EF1A15"/>
    <w:rsid w:val="00EF3A52"/>
    <w:rsid w:val="00EF4D4B"/>
    <w:rsid w:val="00EF5835"/>
    <w:rsid w:val="00EF5E9B"/>
    <w:rsid w:val="00EF7948"/>
    <w:rsid w:val="00F0508D"/>
    <w:rsid w:val="00F108B4"/>
    <w:rsid w:val="00F11C51"/>
    <w:rsid w:val="00F13F64"/>
    <w:rsid w:val="00F153E1"/>
    <w:rsid w:val="00F15611"/>
    <w:rsid w:val="00F25C1D"/>
    <w:rsid w:val="00F27927"/>
    <w:rsid w:val="00F32912"/>
    <w:rsid w:val="00F33B9B"/>
    <w:rsid w:val="00F34A1B"/>
    <w:rsid w:val="00F3510E"/>
    <w:rsid w:val="00F37937"/>
    <w:rsid w:val="00F42E67"/>
    <w:rsid w:val="00F444D2"/>
    <w:rsid w:val="00F4602D"/>
    <w:rsid w:val="00F504B3"/>
    <w:rsid w:val="00F52D64"/>
    <w:rsid w:val="00F5306E"/>
    <w:rsid w:val="00F54DAF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224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  <w15:chartTrackingRefBased/>
  <w15:docId w15:val="{EAF55B5B-88AF-433C-A0FC-7EF95C37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  <w:style w:type="character" w:customStyle="1" w:styleId="FontStyle15">
    <w:name w:val="Font Style15"/>
    <w:uiPriority w:val="99"/>
    <w:rsid w:val="00F54DAF"/>
    <w:rPr>
      <w:rFonts w:ascii="Times New Roman" w:hAnsi="Times New Roman" w:cs="Times New Roman"/>
      <w:sz w:val="26"/>
      <w:szCs w:val="26"/>
    </w:rPr>
  </w:style>
  <w:style w:type="paragraph" w:customStyle="1" w:styleId="rvps7">
    <w:name w:val="rvps7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648C4"/>
  </w:style>
  <w:style w:type="paragraph" w:customStyle="1" w:styleId="rvps12">
    <w:name w:val="rvps12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46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036EB-9EFA-4001-8CE6-0680FE62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4152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admin</cp:lastModifiedBy>
  <cp:revision>8</cp:revision>
  <cp:lastPrinted>2021-12-23T08:43:00Z</cp:lastPrinted>
  <dcterms:created xsi:type="dcterms:W3CDTF">2021-12-23T08:09:00Z</dcterms:created>
  <dcterms:modified xsi:type="dcterms:W3CDTF">2021-12-23T08:58:00Z</dcterms:modified>
</cp:coreProperties>
</file>