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A2D" w:rsidRPr="004D0BE0" w:rsidRDefault="00FD2A2D" w:rsidP="00FD2A2D">
      <w:pPr>
        <w:pStyle w:val="3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0BE0">
        <w:rPr>
          <w:rFonts w:ascii="Times New Roman" w:hAnsi="Times New Roman" w:cs="Times New Roman"/>
          <w:color w:val="000000"/>
          <w:sz w:val="28"/>
          <w:szCs w:val="28"/>
        </w:rPr>
        <w:t>Базові показники роботи</w:t>
      </w:r>
    </w:p>
    <w:p w:rsidR="00FD2A2D" w:rsidRPr="004D0BE0" w:rsidRDefault="00FD2A2D" w:rsidP="00FD2A2D">
      <w:pPr>
        <w:pStyle w:val="1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D0BE0">
        <w:rPr>
          <w:rFonts w:ascii="Times New Roman" w:hAnsi="Times New Roman" w:cs="Times New Roman"/>
          <w:b/>
          <w:color w:val="000000"/>
          <w:sz w:val="28"/>
          <w:szCs w:val="28"/>
        </w:rPr>
        <w:t>Миколаївського окружного адміністративного суду</w:t>
      </w:r>
    </w:p>
    <w:p w:rsidR="00FD2A2D" w:rsidRPr="00DF0675" w:rsidRDefault="00FD2A2D" w:rsidP="00145DDD">
      <w:pPr>
        <w:pStyle w:val="1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D0BE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 </w:t>
      </w:r>
      <w:r w:rsidR="001D035A">
        <w:rPr>
          <w:rFonts w:ascii="Times New Roman" w:hAnsi="Times New Roman" w:cs="Times New Roman"/>
          <w:b/>
          <w:color w:val="000000"/>
          <w:sz w:val="28"/>
          <w:szCs w:val="28"/>
        </w:rPr>
        <w:t>2017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</w:t>
      </w:r>
      <w:r w:rsidR="00147935" w:rsidRPr="0014793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47935">
        <w:rPr>
          <w:rFonts w:ascii="Times New Roman" w:hAnsi="Times New Roman" w:cs="Times New Roman"/>
          <w:b/>
          <w:color w:val="000000"/>
          <w:sz w:val="28"/>
          <w:szCs w:val="28"/>
        </w:rPr>
        <w:t>2021</w:t>
      </w:r>
      <w:r w:rsidR="00147935" w:rsidRPr="004D0BE0">
        <w:rPr>
          <w:rFonts w:ascii="Times New Roman" w:hAnsi="Times New Roman" w:cs="Times New Roman"/>
          <w:b/>
          <w:color w:val="000000"/>
          <w:sz w:val="28"/>
          <w:szCs w:val="28"/>
        </w:rPr>
        <w:t>рр</w:t>
      </w:r>
      <w:r w:rsidRPr="004D0BE0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FD2A2D" w:rsidRPr="00DF0675" w:rsidRDefault="00FD2A2D" w:rsidP="00FD2A2D">
      <w:pPr>
        <w:pStyle w:val="30"/>
        <w:shd w:val="clear" w:color="auto" w:fill="auto"/>
        <w:tabs>
          <w:tab w:val="left" w:leader="underscore" w:pos="5409"/>
        </w:tabs>
        <w:spacing w:before="0" w:after="0" w:line="360" w:lineRule="auto"/>
        <w:rPr>
          <w:rFonts w:ascii="Times New Roman" w:hAnsi="Times New Roman" w:cs="Times New Roman"/>
          <w:b w:val="0"/>
          <w:sz w:val="20"/>
          <w:szCs w:val="24"/>
        </w:rPr>
      </w:pPr>
      <w:r w:rsidRPr="00DF0675">
        <w:rPr>
          <w:rFonts w:ascii="Times New Roman" w:hAnsi="Times New Roman" w:cs="Times New Roman"/>
          <w:b w:val="0"/>
          <w:color w:val="000000"/>
          <w:sz w:val="20"/>
          <w:szCs w:val="24"/>
        </w:rPr>
        <w:t>згідно рішення Ради суддів України №28 від 02 квітня 2015 року</w:t>
      </w:r>
    </w:p>
    <w:tbl>
      <w:tblPr>
        <w:tblW w:w="980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3916"/>
        <w:gridCol w:w="1156"/>
        <w:gridCol w:w="992"/>
        <w:gridCol w:w="992"/>
        <w:gridCol w:w="993"/>
        <w:gridCol w:w="1134"/>
      </w:tblGrid>
      <w:tr w:rsidR="00FD2A2D" w:rsidRPr="001726C7" w:rsidTr="00C45DD0">
        <w:tc>
          <w:tcPr>
            <w:tcW w:w="621" w:type="dxa"/>
            <w:shd w:val="clear" w:color="auto" w:fill="auto"/>
          </w:tcPr>
          <w:p w:rsidR="00FD2A2D" w:rsidRPr="001726C7" w:rsidRDefault="00FD2A2D" w:rsidP="004E3C78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726C7">
              <w:rPr>
                <w:rStyle w:val="Arial95pt0pt"/>
                <w:rFonts w:ascii="Times New Roman" w:hAnsi="Times New Roman" w:cs="Times New Roman"/>
                <w:sz w:val="20"/>
                <w:szCs w:val="28"/>
              </w:rPr>
              <w:t>N°</w:t>
            </w:r>
          </w:p>
        </w:tc>
        <w:tc>
          <w:tcPr>
            <w:tcW w:w="3916" w:type="dxa"/>
            <w:shd w:val="clear" w:color="auto" w:fill="auto"/>
          </w:tcPr>
          <w:p w:rsidR="00FD2A2D" w:rsidRPr="001726C7" w:rsidRDefault="00FD2A2D" w:rsidP="004E3C78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1726C7">
              <w:rPr>
                <w:rStyle w:val="Arial95pt0pt"/>
                <w:rFonts w:ascii="Times New Roman" w:hAnsi="Times New Roman" w:cs="Times New Roman"/>
                <w:sz w:val="20"/>
                <w:szCs w:val="28"/>
              </w:rPr>
              <w:t>Показник</w:t>
            </w:r>
          </w:p>
        </w:tc>
        <w:tc>
          <w:tcPr>
            <w:tcW w:w="1156" w:type="dxa"/>
            <w:shd w:val="clear" w:color="auto" w:fill="auto"/>
          </w:tcPr>
          <w:p w:rsidR="00FD2A2D" w:rsidRPr="005204A5" w:rsidRDefault="005204A5" w:rsidP="004E3C78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4A5">
              <w:rPr>
                <w:rFonts w:ascii="Times New Roman" w:hAnsi="Times New Roman" w:cs="Times New Roman"/>
                <w:b/>
                <w:sz w:val="24"/>
                <w:szCs w:val="24"/>
              </w:rPr>
              <w:t>2017 рік</w:t>
            </w:r>
          </w:p>
        </w:tc>
        <w:tc>
          <w:tcPr>
            <w:tcW w:w="992" w:type="dxa"/>
            <w:shd w:val="clear" w:color="auto" w:fill="auto"/>
          </w:tcPr>
          <w:p w:rsidR="00FD2A2D" w:rsidRPr="005204A5" w:rsidRDefault="005204A5" w:rsidP="004E3C78">
            <w:pPr>
              <w:spacing w:line="240" w:lineRule="auto"/>
              <w:jc w:val="center"/>
              <w:rPr>
                <w:b/>
                <w:szCs w:val="24"/>
                <w:lang w:val="uk-UA"/>
              </w:rPr>
            </w:pPr>
            <w:r w:rsidRPr="005204A5">
              <w:rPr>
                <w:b/>
                <w:szCs w:val="24"/>
                <w:lang w:val="uk-UA"/>
              </w:rPr>
              <w:t>2018 рік</w:t>
            </w:r>
          </w:p>
        </w:tc>
        <w:tc>
          <w:tcPr>
            <w:tcW w:w="992" w:type="dxa"/>
            <w:shd w:val="clear" w:color="auto" w:fill="auto"/>
          </w:tcPr>
          <w:p w:rsidR="00FD2A2D" w:rsidRPr="005204A5" w:rsidRDefault="005204A5" w:rsidP="004E3C78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</w:pPr>
            <w:r w:rsidRPr="005204A5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2019 рік</w:t>
            </w:r>
          </w:p>
        </w:tc>
        <w:tc>
          <w:tcPr>
            <w:tcW w:w="993" w:type="dxa"/>
          </w:tcPr>
          <w:p w:rsidR="00FD2A2D" w:rsidRPr="005204A5" w:rsidRDefault="005204A5" w:rsidP="004E3C78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</w:pPr>
            <w:r w:rsidRPr="005204A5">
              <w:rPr>
                <w:rStyle w:val="Arial95pt0pt"/>
                <w:rFonts w:ascii="Times New Roman" w:hAnsi="Times New Roman" w:cs="Times New Roman"/>
                <w:sz w:val="24"/>
                <w:szCs w:val="24"/>
              </w:rPr>
              <w:t>2020 рік</w:t>
            </w:r>
          </w:p>
        </w:tc>
        <w:tc>
          <w:tcPr>
            <w:tcW w:w="1134" w:type="dxa"/>
          </w:tcPr>
          <w:p w:rsidR="00321542" w:rsidRDefault="00147935" w:rsidP="00FD2A2D">
            <w:pPr>
              <w:spacing w:line="240" w:lineRule="auto"/>
              <w:jc w:val="center"/>
              <w:rPr>
                <w:rStyle w:val="Arial95pt0pt"/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Style w:val="Arial95pt0pt"/>
                <w:rFonts w:ascii="Times New Roman" w:hAnsi="Times New Roman" w:cs="Times New Roman"/>
                <w:sz w:val="22"/>
                <w:szCs w:val="24"/>
              </w:rPr>
              <w:t xml:space="preserve">2021 </w:t>
            </w:r>
          </w:p>
          <w:p w:rsidR="00745D97" w:rsidRDefault="00147935" w:rsidP="00FD2A2D">
            <w:pPr>
              <w:spacing w:line="240" w:lineRule="auto"/>
              <w:jc w:val="center"/>
              <w:rPr>
                <w:rStyle w:val="Arial95pt0pt"/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Style w:val="Arial95pt0pt"/>
                <w:rFonts w:ascii="Times New Roman" w:hAnsi="Times New Roman" w:cs="Times New Roman"/>
                <w:sz w:val="22"/>
                <w:szCs w:val="24"/>
              </w:rPr>
              <w:t xml:space="preserve">рік  </w:t>
            </w:r>
          </w:p>
          <w:p w:rsidR="00FD2A2D" w:rsidRPr="00FD2A2D" w:rsidRDefault="00FD2A2D" w:rsidP="00FD2A2D">
            <w:pPr>
              <w:spacing w:line="240" w:lineRule="auto"/>
              <w:jc w:val="center"/>
              <w:rPr>
                <w:rStyle w:val="Arial95pt0pt"/>
                <w:rFonts w:ascii="Times New Roman" w:hAnsi="Times New Roman" w:cs="Times New Roman"/>
                <w:sz w:val="22"/>
                <w:szCs w:val="24"/>
              </w:rPr>
            </w:pPr>
          </w:p>
        </w:tc>
      </w:tr>
      <w:tr w:rsidR="00FD2A2D" w:rsidRPr="001726C7" w:rsidTr="00C45DD0">
        <w:tc>
          <w:tcPr>
            <w:tcW w:w="621" w:type="dxa"/>
            <w:shd w:val="clear" w:color="auto" w:fill="auto"/>
          </w:tcPr>
          <w:p w:rsidR="00FD2A2D" w:rsidRPr="001726C7" w:rsidRDefault="00FD2A2D" w:rsidP="004E3C78">
            <w:pPr>
              <w:spacing w:line="240" w:lineRule="auto"/>
              <w:rPr>
                <w:sz w:val="22"/>
                <w:szCs w:val="28"/>
              </w:rPr>
            </w:pPr>
          </w:p>
        </w:tc>
        <w:tc>
          <w:tcPr>
            <w:tcW w:w="3916" w:type="dxa"/>
            <w:shd w:val="clear" w:color="auto" w:fill="auto"/>
          </w:tcPr>
          <w:p w:rsidR="00FD2A2D" w:rsidRPr="00427D07" w:rsidRDefault="00FD2A2D" w:rsidP="004E3C78">
            <w:pPr>
              <w:pStyle w:val="a5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27D07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 xml:space="preserve">І. </w:t>
            </w:r>
            <w:r w:rsidRPr="00427D07">
              <w:rPr>
                <w:rStyle w:val="0pt"/>
                <w:rFonts w:ascii="Times New Roman" w:hAnsi="Times New Roman" w:cs="Times New Roman"/>
                <w:sz w:val="20"/>
                <w:szCs w:val="28"/>
              </w:rPr>
              <w:t xml:space="preserve">Вихідні </w:t>
            </w:r>
            <w:r w:rsidRPr="00427D07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дані автоматизованої системи діловодства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FD2A2D" w:rsidRPr="001726C7" w:rsidRDefault="00FD2A2D" w:rsidP="003C5640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2A2D" w:rsidRPr="001726C7" w:rsidRDefault="00FD2A2D" w:rsidP="003C5640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2A2D" w:rsidRPr="001726C7" w:rsidRDefault="00FD2A2D" w:rsidP="003C5640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FD2A2D" w:rsidRPr="001726C7" w:rsidRDefault="00FD2A2D" w:rsidP="003C5640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FD2A2D" w:rsidRPr="001726C7" w:rsidRDefault="00FD2A2D" w:rsidP="003C5640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FD2A2D" w:rsidRPr="001726C7" w:rsidTr="00C45DD0">
        <w:tc>
          <w:tcPr>
            <w:tcW w:w="621" w:type="dxa"/>
            <w:shd w:val="clear" w:color="auto" w:fill="auto"/>
          </w:tcPr>
          <w:p w:rsidR="00FD2A2D" w:rsidRPr="001726C7" w:rsidRDefault="00FD2A2D" w:rsidP="004E3C78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  <w:lang w:val="en-US"/>
              </w:rPr>
              <w:t>I</w:t>
            </w:r>
            <w:r w:rsidRPr="001726C7">
              <w:rPr>
                <w:rStyle w:val="9pt0pt"/>
                <w:sz w:val="22"/>
                <w:szCs w:val="28"/>
              </w:rPr>
              <w:t>.1</w:t>
            </w:r>
          </w:p>
        </w:tc>
        <w:tc>
          <w:tcPr>
            <w:tcW w:w="3916" w:type="dxa"/>
            <w:shd w:val="clear" w:color="auto" w:fill="auto"/>
          </w:tcPr>
          <w:p w:rsidR="00FD2A2D" w:rsidRPr="00427D07" w:rsidRDefault="00FD2A2D" w:rsidP="004E3C78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427D07">
              <w:rPr>
                <w:rStyle w:val="9pt0pt"/>
                <w:sz w:val="20"/>
                <w:szCs w:val="28"/>
              </w:rPr>
              <w:t>Кількість справ та матеріалів, що перебувають на розгляді на початок звітного періоду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FD2A2D" w:rsidRPr="001726C7" w:rsidRDefault="00B04757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A2D" w:rsidRPr="001726C7" w:rsidRDefault="00125860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A2D" w:rsidRPr="001726C7" w:rsidRDefault="006B622B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939</w:t>
            </w:r>
          </w:p>
        </w:tc>
        <w:tc>
          <w:tcPr>
            <w:tcW w:w="993" w:type="dxa"/>
            <w:vAlign w:val="center"/>
          </w:tcPr>
          <w:p w:rsidR="00FD2A2D" w:rsidRPr="001726C7" w:rsidRDefault="006B622B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1532</w:t>
            </w:r>
          </w:p>
        </w:tc>
        <w:tc>
          <w:tcPr>
            <w:tcW w:w="1134" w:type="dxa"/>
            <w:vAlign w:val="center"/>
          </w:tcPr>
          <w:p w:rsidR="00FD2A2D" w:rsidRPr="001726C7" w:rsidRDefault="00BA1CA4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2353</w:t>
            </w:r>
          </w:p>
        </w:tc>
      </w:tr>
      <w:tr w:rsidR="00FD2A2D" w:rsidRPr="001726C7" w:rsidTr="00C45DD0">
        <w:tc>
          <w:tcPr>
            <w:tcW w:w="621" w:type="dxa"/>
            <w:shd w:val="clear" w:color="auto" w:fill="auto"/>
          </w:tcPr>
          <w:p w:rsidR="00FD2A2D" w:rsidRPr="001726C7" w:rsidRDefault="00FD2A2D" w:rsidP="004E3C78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  <w:lang w:val="en-US"/>
              </w:rPr>
              <w:t>I</w:t>
            </w:r>
            <w:r w:rsidRPr="001726C7">
              <w:rPr>
                <w:rStyle w:val="9pt0pt"/>
                <w:sz w:val="22"/>
                <w:szCs w:val="28"/>
              </w:rPr>
              <w:t>.2</w:t>
            </w:r>
          </w:p>
        </w:tc>
        <w:tc>
          <w:tcPr>
            <w:tcW w:w="3916" w:type="dxa"/>
            <w:shd w:val="clear" w:color="auto" w:fill="auto"/>
          </w:tcPr>
          <w:p w:rsidR="00FD2A2D" w:rsidRPr="00427D07" w:rsidRDefault="00FD2A2D" w:rsidP="004E3C78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427D07">
              <w:rPr>
                <w:rStyle w:val="9pt0pt"/>
                <w:sz w:val="20"/>
                <w:szCs w:val="28"/>
              </w:rPr>
              <w:t>Кількість справ та матеріалів, що надійшли на розгляд за звітний період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FD2A2D" w:rsidRPr="001726C7" w:rsidRDefault="00B04757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4686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A2D" w:rsidRPr="001726C7" w:rsidRDefault="00125860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3994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A2D" w:rsidRPr="001726C7" w:rsidRDefault="006B622B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7079</w:t>
            </w:r>
          </w:p>
        </w:tc>
        <w:tc>
          <w:tcPr>
            <w:tcW w:w="993" w:type="dxa"/>
            <w:vAlign w:val="center"/>
          </w:tcPr>
          <w:p w:rsidR="00FD2A2D" w:rsidRPr="001726C7" w:rsidRDefault="006B622B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7306</w:t>
            </w:r>
          </w:p>
        </w:tc>
        <w:tc>
          <w:tcPr>
            <w:tcW w:w="1134" w:type="dxa"/>
            <w:vAlign w:val="center"/>
          </w:tcPr>
          <w:p w:rsidR="00FD2A2D" w:rsidRPr="001726C7" w:rsidRDefault="00BA1CA4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15042</w:t>
            </w:r>
          </w:p>
        </w:tc>
      </w:tr>
      <w:tr w:rsidR="00FD2A2D" w:rsidRPr="001726C7" w:rsidTr="00C45DD0">
        <w:tc>
          <w:tcPr>
            <w:tcW w:w="621" w:type="dxa"/>
            <w:shd w:val="clear" w:color="auto" w:fill="auto"/>
          </w:tcPr>
          <w:p w:rsidR="00FD2A2D" w:rsidRPr="001726C7" w:rsidRDefault="00FD2A2D" w:rsidP="004E3C78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  <w:lang w:val="en-US"/>
              </w:rPr>
              <w:t>I</w:t>
            </w:r>
            <w:r w:rsidRPr="001726C7">
              <w:rPr>
                <w:rStyle w:val="9pt0pt"/>
                <w:sz w:val="22"/>
                <w:szCs w:val="28"/>
              </w:rPr>
              <w:t>.3</w:t>
            </w:r>
          </w:p>
        </w:tc>
        <w:tc>
          <w:tcPr>
            <w:tcW w:w="3916" w:type="dxa"/>
            <w:shd w:val="clear" w:color="auto" w:fill="auto"/>
          </w:tcPr>
          <w:p w:rsidR="00FD2A2D" w:rsidRPr="00427D07" w:rsidRDefault="00FD2A2D" w:rsidP="004E3C78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427D07">
              <w:rPr>
                <w:rStyle w:val="9pt0pt"/>
                <w:sz w:val="20"/>
                <w:szCs w:val="28"/>
              </w:rPr>
              <w:t>Кількість розглянутих справ та матеріалів за звітний період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FD2A2D" w:rsidRPr="001726C7" w:rsidRDefault="00B04757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4715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A2D" w:rsidRPr="001726C7" w:rsidRDefault="00125860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3986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A2D" w:rsidRPr="001726C7" w:rsidRDefault="006B622B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6391</w:t>
            </w:r>
          </w:p>
        </w:tc>
        <w:tc>
          <w:tcPr>
            <w:tcW w:w="993" w:type="dxa"/>
            <w:vAlign w:val="center"/>
          </w:tcPr>
          <w:p w:rsidR="00FD2A2D" w:rsidRPr="001726C7" w:rsidRDefault="006B622B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6369</w:t>
            </w:r>
          </w:p>
        </w:tc>
        <w:tc>
          <w:tcPr>
            <w:tcW w:w="1134" w:type="dxa"/>
            <w:vAlign w:val="center"/>
          </w:tcPr>
          <w:p w:rsidR="00FD2A2D" w:rsidRPr="001726C7" w:rsidRDefault="00BA1CA4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12438</w:t>
            </w:r>
          </w:p>
        </w:tc>
      </w:tr>
      <w:tr w:rsidR="00FD2A2D" w:rsidRPr="001726C7" w:rsidTr="00C45DD0">
        <w:tc>
          <w:tcPr>
            <w:tcW w:w="621" w:type="dxa"/>
            <w:shd w:val="clear" w:color="auto" w:fill="auto"/>
          </w:tcPr>
          <w:p w:rsidR="00FD2A2D" w:rsidRPr="001726C7" w:rsidRDefault="00FD2A2D" w:rsidP="004E3C78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  <w:lang w:val="en-US"/>
              </w:rPr>
              <w:t>I</w:t>
            </w:r>
            <w:r w:rsidRPr="001726C7">
              <w:rPr>
                <w:rStyle w:val="9pt0pt"/>
                <w:sz w:val="22"/>
                <w:szCs w:val="28"/>
              </w:rPr>
              <w:t>.4</w:t>
            </w:r>
          </w:p>
        </w:tc>
        <w:tc>
          <w:tcPr>
            <w:tcW w:w="3916" w:type="dxa"/>
            <w:shd w:val="clear" w:color="auto" w:fill="auto"/>
          </w:tcPr>
          <w:p w:rsidR="00FD2A2D" w:rsidRPr="00427D07" w:rsidRDefault="00FD2A2D" w:rsidP="004E3C78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427D07">
              <w:rPr>
                <w:rStyle w:val="9pt0pt"/>
                <w:sz w:val="20"/>
                <w:szCs w:val="28"/>
              </w:rPr>
              <w:t>Кількість справ та матеріалів, що перебувають на розгляді на кінець звітного періоду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FD2A2D" w:rsidRPr="001726C7" w:rsidRDefault="00B04757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A2D" w:rsidRPr="001726C7" w:rsidRDefault="00125860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939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A2D" w:rsidRPr="001726C7" w:rsidRDefault="006B622B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1532</w:t>
            </w:r>
          </w:p>
        </w:tc>
        <w:tc>
          <w:tcPr>
            <w:tcW w:w="993" w:type="dxa"/>
            <w:vAlign w:val="center"/>
          </w:tcPr>
          <w:p w:rsidR="00FD2A2D" w:rsidRPr="001726C7" w:rsidRDefault="006B622B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2353</w:t>
            </w:r>
          </w:p>
        </w:tc>
        <w:tc>
          <w:tcPr>
            <w:tcW w:w="1134" w:type="dxa"/>
            <w:vAlign w:val="center"/>
          </w:tcPr>
          <w:p w:rsidR="00FD2A2D" w:rsidRPr="001726C7" w:rsidRDefault="00BA1CA4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4763</w:t>
            </w:r>
          </w:p>
        </w:tc>
      </w:tr>
      <w:tr w:rsidR="00FD2A2D" w:rsidRPr="001726C7" w:rsidTr="00C45DD0">
        <w:tc>
          <w:tcPr>
            <w:tcW w:w="621" w:type="dxa"/>
            <w:shd w:val="clear" w:color="auto" w:fill="auto"/>
          </w:tcPr>
          <w:p w:rsidR="00FD2A2D" w:rsidRPr="001726C7" w:rsidRDefault="00FD2A2D" w:rsidP="004E3C78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  <w:lang w:val="en-US"/>
              </w:rPr>
              <w:t>I</w:t>
            </w:r>
            <w:r w:rsidRPr="001726C7">
              <w:rPr>
                <w:rStyle w:val="9pt0pt"/>
                <w:sz w:val="22"/>
                <w:szCs w:val="28"/>
              </w:rPr>
              <w:t>.5</w:t>
            </w:r>
          </w:p>
        </w:tc>
        <w:tc>
          <w:tcPr>
            <w:tcW w:w="3916" w:type="dxa"/>
            <w:shd w:val="clear" w:color="auto" w:fill="auto"/>
          </w:tcPr>
          <w:p w:rsidR="00FD2A2D" w:rsidRPr="00427D07" w:rsidRDefault="00FD2A2D" w:rsidP="004E3C78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427D07">
              <w:rPr>
                <w:rStyle w:val="9pt0pt"/>
                <w:sz w:val="20"/>
                <w:szCs w:val="28"/>
              </w:rPr>
              <w:t>Кількість справ та матеріалів, що перебувають на розгляді понад один рік на кінець звітного періоду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FD2A2D" w:rsidRPr="001726C7" w:rsidRDefault="00B04757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A2D" w:rsidRPr="001726C7" w:rsidRDefault="00125860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A2D" w:rsidRPr="001726C7" w:rsidRDefault="006B622B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993" w:type="dxa"/>
            <w:vAlign w:val="center"/>
          </w:tcPr>
          <w:p w:rsidR="00FD2A2D" w:rsidRPr="001726C7" w:rsidRDefault="006B622B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1134" w:type="dxa"/>
            <w:vAlign w:val="center"/>
          </w:tcPr>
          <w:p w:rsidR="00FD2A2D" w:rsidRPr="001726C7" w:rsidRDefault="00BA1CA4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26</w:t>
            </w:r>
          </w:p>
        </w:tc>
      </w:tr>
      <w:tr w:rsidR="00FD2A2D" w:rsidRPr="001726C7" w:rsidTr="00C45DD0">
        <w:trPr>
          <w:trHeight w:val="315"/>
        </w:trPr>
        <w:tc>
          <w:tcPr>
            <w:tcW w:w="621" w:type="dxa"/>
            <w:shd w:val="clear" w:color="auto" w:fill="auto"/>
          </w:tcPr>
          <w:p w:rsidR="00FD2A2D" w:rsidRPr="001726C7" w:rsidRDefault="00FD2A2D" w:rsidP="004E3C78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  <w:lang w:val="en-US"/>
              </w:rPr>
              <w:t>I</w:t>
            </w:r>
            <w:r w:rsidRPr="001726C7">
              <w:rPr>
                <w:rStyle w:val="9pt0pt"/>
                <w:sz w:val="22"/>
                <w:szCs w:val="28"/>
              </w:rPr>
              <w:t>.6</w:t>
            </w:r>
          </w:p>
        </w:tc>
        <w:tc>
          <w:tcPr>
            <w:tcW w:w="3916" w:type="dxa"/>
            <w:shd w:val="clear" w:color="auto" w:fill="auto"/>
          </w:tcPr>
          <w:p w:rsidR="00FD2A2D" w:rsidRPr="00427D07" w:rsidRDefault="00FD2A2D" w:rsidP="004E3C78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0"/>
                <w:szCs w:val="28"/>
                <w:lang w:val="en-US"/>
              </w:rPr>
            </w:pPr>
            <w:r w:rsidRPr="00427D07">
              <w:rPr>
                <w:rStyle w:val="9pt0pt"/>
                <w:sz w:val="20"/>
                <w:szCs w:val="28"/>
              </w:rPr>
              <w:t>Фактична кількість суддів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FD2A2D" w:rsidRPr="001726C7" w:rsidRDefault="00B04757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A2D" w:rsidRPr="001726C7" w:rsidRDefault="00125860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A2D" w:rsidRPr="001726C7" w:rsidRDefault="006B622B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</w:t>
            </w:r>
          </w:p>
        </w:tc>
        <w:tc>
          <w:tcPr>
            <w:tcW w:w="993" w:type="dxa"/>
            <w:vAlign w:val="center"/>
          </w:tcPr>
          <w:p w:rsidR="00FD2A2D" w:rsidRPr="001726C7" w:rsidRDefault="006B622B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</w:p>
        </w:tc>
        <w:tc>
          <w:tcPr>
            <w:tcW w:w="1134" w:type="dxa"/>
            <w:vAlign w:val="center"/>
          </w:tcPr>
          <w:p w:rsidR="00FD2A2D" w:rsidRPr="001726C7" w:rsidRDefault="00BA1CA4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</w:tr>
      <w:tr w:rsidR="00FD2A2D" w:rsidRPr="001726C7" w:rsidTr="00C45DD0">
        <w:trPr>
          <w:trHeight w:val="542"/>
        </w:trPr>
        <w:tc>
          <w:tcPr>
            <w:tcW w:w="621" w:type="dxa"/>
            <w:shd w:val="clear" w:color="auto" w:fill="auto"/>
          </w:tcPr>
          <w:p w:rsidR="00FD2A2D" w:rsidRPr="001726C7" w:rsidRDefault="00FD2A2D" w:rsidP="004E3C78">
            <w:pPr>
              <w:spacing w:line="240" w:lineRule="auto"/>
              <w:rPr>
                <w:sz w:val="22"/>
              </w:rPr>
            </w:pPr>
          </w:p>
        </w:tc>
        <w:tc>
          <w:tcPr>
            <w:tcW w:w="3916" w:type="dxa"/>
            <w:shd w:val="clear" w:color="auto" w:fill="auto"/>
          </w:tcPr>
          <w:p w:rsidR="00FD2A2D" w:rsidRPr="00427D07" w:rsidRDefault="00FD2A2D" w:rsidP="004E3C78">
            <w:pPr>
              <w:pStyle w:val="a5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8"/>
                <w:lang w:val="en-US"/>
              </w:rPr>
            </w:pPr>
          </w:p>
          <w:p w:rsidR="00FD2A2D" w:rsidRPr="00427D07" w:rsidRDefault="00FD2A2D" w:rsidP="004E3C78">
            <w:pPr>
              <w:pStyle w:val="a5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427D07">
              <w:rPr>
                <w:rFonts w:ascii="Times New Roman" w:hAnsi="Times New Roman" w:cs="Times New Roman"/>
                <w:color w:val="000000"/>
                <w:sz w:val="20"/>
                <w:szCs w:val="28"/>
              </w:rPr>
              <w:t>ІІ. Базові показники</w:t>
            </w:r>
          </w:p>
          <w:p w:rsidR="00FD2A2D" w:rsidRPr="00427D07" w:rsidRDefault="00FD2A2D" w:rsidP="004E3C78">
            <w:pPr>
              <w:spacing w:line="240" w:lineRule="auto"/>
              <w:rPr>
                <w:sz w:val="20"/>
              </w:rPr>
            </w:pPr>
          </w:p>
        </w:tc>
        <w:tc>
          <w:tcPr>
            <w:tcW w:w="1156" w:type="dxa"/>
            <w:shd w:val="clear" w:color="auto" w:fill="auto"/>
            <w:vAlign w:val="center"/>
          </w:tcPr>
          <w:p w:rsidR="00FD2A2D" w:rsidRPr="001726C7" w:rsidRDefault="00FD2A2D" w:rsidP="003C5640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2A2D" w:rsidRPr="001726C7" w:rsidRDefault="00FD2A2D" w:rsidP="003C5640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2A2D" w:rsidRPr="001726C7" w:rsidRDefault="00FD2A2D" w:rsidP="003C5640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993" w:type="dxa"/>
            <w:vAlign w:val="center"/>
          </w:tcPr>
          <w:p w:rsidR="00FD2A2D" w:rsidRPr="001726C7" w:rsidRDefault="00FD2A2D" w:rsidP="003C5640">
            <w:pPr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:rsidR="00FD2A2D" w:rsidRPr="001726C7" w:rsidRDefault="00FD2A2D" w:rsidP="003C5640">
            <w:pPr>
              <w:spacing w:line="240" w:lineRule="auto"/>
              <w:jc w:val="center"/>
              <w:rPr>
                <w:sz w:val="22"/>
              </w:rPr>
            </w:pPr>
          </w:p>
        </w:tc>
      </w:tr>
      <w:tr w:rsidR="00FD2A2D" w:rsidRPr="001726C7" w:rsidTr="00C45DD0">
        <w:tc>
          <w:tcPr>
            <w:tcW w:w="621" w:type="dxa"/>
            <w:shd w:val="clear" w:color="auto" w:fill="auto"/>
          </w:tcPr>
          <w:p w:rsidR="00FD2A2D" w:rsidRPr="001726C7" w:rsidRDefault="00FD2A2D" w:rsidP="004E3C78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</w:rPr>
              <w:t>ІІ.1</w:t>
            </w:r>
          </w:p>
        </w:tc>
        <w:tc>
          <w:tcPr>
            <w:tcW w:w="3916" w:type="dxa"/>
            <w:shd w:val="clear" w:color="auto" w:fill="auto"/>
          </w:tcPr>
          <w:p w:rsidR="00FD2A2D" w:rsidRPr="00427D07" w:rsidRDefault="00FD2A2D" w:rsidP="004E3C78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427D07">
              <w:rPr>
                <w:rStyle w:val="9pt0pt"/>
                <w:sz w:val="20"/>
                <w:szCs w:val="28"/>
              </w:rPr>
              <w:t>Кількість та відсоток справ та матеріалів, загальний термін проходження яких триває понад один рік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FD2A2D" w:rsidRPr="001726C7" w:rsidRDefault="00B04757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A2D" w:rsidRPr="001726C7" w:rsidRDefault="00125860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A2D" w:rsidRPr="001726C7" w:rsidRDefault="006B622B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1,6%</w:t>
            </w:r>
          </w:p>
        </w:tc>
        <w:tc>
          <w:tcPr>
            <w:tcW w:w="993" w:type="dxa"/>
            <w:vAlign w:val="center"/>
          </w:tcPr>
          <w:p w:rsidR="00FD2A2D" w:rsidRPr="001726C7" w:rsidRDefault="006B622B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2,9%</w:t>
            </w:r>
          </w:p>
        </w:tc>
        <w:tc>
          <w:tcPr>
            <w:tcW w:w="1134" w:type="dxa"/>
            <w:vAlign w:val="center"/>
          </w:tcPr>
          <w:p w:rsidR="00FD2A2D" w:rsidRPr="001726C7" w:rsidRDefault="00BA1CA4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2,5</w:t>
            </w:r>
            <w:r>
              <w:rPr>
                <w:szCs w:val="28"/>
                <w:lang w:val="uk-UA"/>
              </w:rPr>
              <w:t>%</w:t>
            </w:r>
          </w:p>
        </w:tc>
      </w:tr>
      <w:tr w:rsidR="00FD2A2D" w:rsidRPr="001726C7" w:rsidTr="00C45DD0">
        <w:tc>
          <w:tcPr>
            <w:tcW w:w="621" w:type="dxa"/>
            <w:shd w:val="clear" w:color="auto" w:fill="auto"/>
          </w:tcPr>
          <w:p w:rsidR="00FD2A2D" w:rsidRPr="001726C7" w:rsidRDefault="00FD2A2D" w:rsidP="004E3C78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</w:rPr>
              <w:t>II.2</w:t>
            </w:r>
          </w:p>
        </w:tc>
        <w:tc>
          <w:tcPr>
            <w:tcW w:w="3916" w:type="dxa"/>
            <w:shd w:val="clear" w:color="auto" w:fill="auto"/>
          </w:tcPr>
          <w:p w:rsidR="00FD2A2D" w:rsidRPr="00427D07" w:rsidRDefault="00FD2A2D" w:rsidP="004E3C78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27D07">
              <w:rPr>
                <w:rStyle w:val="9pt0pt"/>
                <w:sz w:val="20"/>
                <w:szCs w:val="28"/>
              </w:rPr>
              <w:t>Відсоток розгляду справ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FD2A2D" w:rsidRPr="001726C7" w:rsidRDefault="00B04757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99%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A2D" w:rsidRPr="001726C7" w:rsidRDefault="00125860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100%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A2D" w:rsidRPr="001726C7" w:rsidRDefault="006B622B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90,3%</w:t>
            </w:r>
          </w:p>
        </w:tc>
        <w:tc>
          <w:tcPr>
            <w:tcW w:w="993" w:type="dxa"/>
            <w:vAlign w:val="center"/>
          </w:tcPr>
          <w:p w:rsidR="00FD2A2D" w:rsidRPr="001726C7" w:rsidRDefault="006B622B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87,2%</w:t>
            </w:r>
          </w:p>
        </w:tc>
        <w:tc>
          <w:tcPr>
            <w:tcW w:w="1134" w:type="dxa"/>
            <w:vAlign w:val="center"/>
          </w:tcPr>
          <w:p w:rsidR="00FD2A2D" w:rsidRPr="001726C7" w:rsidRDefault="00BA1CA4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82,7</w:t>
            </w:r>
            <w:r>
              <w:rPr>
                <w:szCs w:val="28"/>
                <w:lang w:val="uk-UA"/>
              </w:rPr>
              <w:t>%</w:t>
            </w:r>
          </w:p>
        </w:tc>
      </w:tr>
      <w:tr w:rsidR="00FD2A2D" w:rsidRPr="001726C7" w:rsidTr="00C45DD0">
        <w:tc>
          <w:tcPr>
            <w:tcW w:w="621" w:type="dxa"/>
            <w:shd w:val="clear" w:color="auto" w:fill="auto"/>
          </w:tcPr>
          <w:p w:rsidR="00FD2A2D" w:rsidRPr="001726C7" w:rsidRDefault="00FD2A2D" w:rsidP="004E3C78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</w:rPr>
              <w:t>ІІ.З</w:t>
            </w:r>
          </w:p>
        </w:tc>
        <w:tc>
          <w:tcPr>
            <w:tcW w:w="3916" w:type="dxa"/>
            <w:shd w:val="clear" w:color="auto" w:fill="auto"/>
          </w:tcPr>
          <w:p w:rsidR="00FD2A2D" w:rsidRPr="00427D07" w:rsidRDefault="00FD2A2D" w:rsidP="004E3C78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27D07">
              <w:rPr>
                <w:rStyle w:val="9pt0pt"/>
                <w:sz w:val="20"/>
                <w:szCs w:val="28"/>
              </w:rPr>
              <w:t>Середня кількість розглянутих справ та матеріалів на одного суддю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FD2A2D" w:rsidRPr="001726C7" w:rsidRDefault="00B04757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A2D" w:rsidRPr="001726C7" w:rsidRDefault="00125860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A2D" w:rsidRPr="001726C7" w:rsidRDefault="006B622B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581</w:t>
            </w:r>
          </w:p>
        </w:tc>
        <w:tc>
          <w:tcPr>
            <w:tcW w:w="993" w:type="dxa"/>
            <w:vAlign w:val="center"/>
          </w:tcPr>
          <w:p w:rsidR="00FD2A2D" w:rsidRPr="001726C7" w:rsidRDefault="006B622B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531</w:t>
            </w:r>
          </w:p>
        </w:tc>
        <w:tc>
          <w:tcPr>
            <w:tcW w:w="1134" w:type="dxa"/>
            <w:vAlign w:val="center"/>
          </w:tcPr>
          <w:p w:rsidR="00FD2A2D" w:rsidRPr="001726C7" w:rsidRDefault="00E12587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888</w:t>
            </w:r>
          </w:p>
        </w:tc>
      </w:tr>
      <w:tr w:rsidR="00FD2A2D" w:rsidRPr="001726C7" w:rsidTr="00C45DD0">
        <w:tc>
          <w:tcPr>
            <w:tcW w:w="621" w:type="dxa"/>
            <w:shd w:val="clear" w:color="auto" w:fill="auto"/>
          </w:tcPr>
          <w:p w:rsidR="00FD2A2D" w:rsidRPr="001726C7" w:rsidRDefault="00FD2A2D" w:rsidP="004E3C78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</w:rPr>
              <w:t>ІІ.4</w:t>
            </w:r>
          </w:p>
        </w:tc>
        <w:tc>
          <w:tcPr>
            <w:tcW w:w="3916" w:type="dxa"/>
            <w:shd w:val="clear" w:color="auto" w:fill="auto"/>
          </w:tcPr>
          <w:p w:rsidR="00FD2A2D" w:rsidRPr="00427D07" w:rsidRDefault="00FD2A2D" w:rsidP="004E3C78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427D07">
              <w:rPr>
                <w:rStyle w:val="9pt0pt"/>
                <w:sz w:val="20"/>
                <w:szCs w:val="28"/>
              </w:rPr>
              <w:t>Середня кількість справ та матеріалів, що перебували на розгляді в звітний період в розрахунку на одного суддю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FD2A2D" w:rsidRPr="001726C7" w:rsidRDefault="00B04757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626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A2D" w:rsidRPr="001726C7" w:rsidRDefault="00125860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A2D" w:rsidRPr="001726C7" w:rsidRDefault="006B622B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720</w:t>
            </w:r>
          </w:p>
        </w:tc>
        <w:tc>
          <w:tcPr>
            <w:tcW w:w="993" w:type="dxa"/>
            <w:vAlign w:val="center"/>
          </w:tcPr>
          <w:p w:rsidR="00FD2A2D" w:rsidRPr="001726C7" w:rsidRDefault="006B622B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727</w:t>
            </w:r>
          </w:p>
        </w:tc>
        <w:tc>
          <w:tcPr>
            <w:tcW w:w="1134" w:type="dxa"/>
            <w:vAlign w:val="center"/>
          </w:tcPr>
          <w:p w:rsidR="00FD2A2D" w:rsidRPr="001726C7" w:rsidRDefault="00E12587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1229</w:t>
            </w:r>
          </w:p>
        </w:tc>
      </w:tr>
      <w:tr w:rsidR="00FD2A2D" w:rsidRPr="001726C7" w:rsidTr="00C45DD0">
        <w:tc>
          <w:tcPr>
            <w:tcW w:w="621" w:type="dxa"/>
            <w:shd w:val="clear" w:color="auto" w:fill="auto"/>
          </w:tcPr>
          <w:p w:rsidR="00FD2A2D" w:rsidRPr="001726C7" w:rsidRDefault="00FD2A2D" w:rsidP="004E3C78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</w:rPr>
              <w:t>II.5</w:t>
            </w:r>
          </w:p>
        </w:tc>
        <w:tc>
          <w:tcPr>
            <w:tcW w:w="3916" w:type="dxa"/>
            <w:shd w:val="clear" w:color="auto" w:fill="auto"/>
          </w:tcPr>
          <w:p w:rsidR="00FD2A2D" w:rsidRPr="00427D07" w:rsidRDefault="00FD2A2D" w:rsidP="004E3C78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27D07">
              <w:rPr>
                <w:rStyle w:val="9pt0pt"/>
                <w:sz w:val="20"/>
                <w:szCs w:val="28"/>
              </w:rPr>
              <w:t>Середня тривалість розгляду справи (днів)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FD2A2D" w:rsidRPr="001726C7" w:rsidRDefault="00B04757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A2D" w:rsidRPr="001726C7" w:rsidRDefault="00125860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A2D" w:rsidRPr="001726C7" w:rsidRDefault="006B622B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69</w:t>
            </w:r>
          </w:p>
        </w:tc>
        <w:tc>
          <w:tcPr>
            <w:tcW w:w="993" w:type="dxa"/>
            <w:vAlign w:val="center"/>
          </w:tcPr>
          <w:p w:rsidR="00FD2A2D" w:rsidRPr="001726C7" w:rsidRDefault="006B622B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83</w:t>
            </w:r>
          </w:p>
        </w:tc>
        <w:tc>
          <w:tcPr>
            <w:tcW w:w="1134" w:type="dxa"/>
            <w:vAlign w:val="center"/>
          </w:tcPr>
          <w:p w:rsidR="00FD2A2D" w:rsidRPr="001726C7" w:rsidRDefault="00E12587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77</w:t>
            </w:r>
          </w:p>
        </w:tc>
      </w:tr>
      <w:tr w:rsidR="00FD2A2D" w:rsidRPr="001726C7" w:rsidTr="00C45DD0">
        <w:tc>
          <w:tcPr>
            <w:tcW w:w="621" w:type="dxa"/>
            <w:shd w:val="clear" w:color="auto" w:fill="auto"/>
          </w:tcPr>
          <w:p w:rsidR="00FD2A2D" w:rsidRPr="001726C7" w:rsidRDefault="00FD2A2D" w:rsidP="004E3C78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</w:rPr>
              <w:t>ІІ.6</w:t>
            </w:r>
          </w:p>
        </w:tc>
        <w:tc>
          <w:tcPr>
            <w:tcW w:w="3916" w:type="dxa"/>
            <w:shd w:val="clear" w:color="auto" w:fill="auto"/>
          </w:tcPr>
          <w:p w:rsidR="00FD2A2D" w:rsidRPr="00427D07" w:rsidRDefault="00FD2A2D" w:rsidP="004E3C78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27D07">
              <w:rPr>
                <w:rStyle w:val="9pt0pt"/>
                <w:sz w:val="20"/>
                <w:szCs w:val="28"/>
              </w:rPr>
              <w:t>Проведення опитувань громадян-учасників судових проваджень *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FD2A2D" w:rsidRPr="001726C7" w:rsidRDefault="00125860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A2D" w:rsidRPr="001726C7" w:rsidRDefault="00125860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Так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A2D" w:rsidRPr="001726C7" w:rsidRDefault="006B622B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FD2A2D" w:rsidRPr="001726C7" w:rsidRDefault="006B622B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FD2A2D" w:rsidRPr="001726C7" w:rsidRDefault="00E12587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Так</w:t>
            </w:r>
          </w:p>
        </w:tc>
      </w:tr>
      <w:tr w:rsidR="00FD2A2D" w:rsidRPr="001726C7" w:rsidTr="00C45DD0">
        <w:tc>
          <w:tcPr>
            <w:tcW w:w="621" w:type="dxa"/>
            <w:shd w:val="clear" w:color="auto" w:fill="auto"/>
          </w:tcPr>
          <w:p w:rsidR="00FD2A2D" w:rsidRPr="001726C7" w:rsidRDefault="00FD2A2D" w:rsidP="004E3C78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</w:rPr>
              <w:t>II.7</w:t>
            </w:r>
          </w:p>
        </w:tc>
        <w:tc>
          <w:tcPr>
            <w:tcW w:w="3916" w:type="dxa"/>
            <w:shd w:val="clear" w:color="auto" w:fill="auto"/>
          </w:tcPr>
          <w:p w:rsidR="00FD2A2D" w:rsidRPr="00427D07" w:rsidRDefault="00FD2A2D" w:rsidP="004E3C78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  <w:r w:rsidRPr="00427D07">
              <w:rPr>
                <w:rStyle w:val="9pt0pt"/>
                <w:sz w:val="20"/>
                <w:szCs w:val="28"/>
              </w:rPr>
              <w:t>Оприлюднення результатів опитувань громадян-учасників судових проваджень на веб-сторінці суду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FD2A2D" w:rsidRPr="001726C7" w:rsidRDefault="00125860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A2D" w:rsidRPr="001726C7" w:rsidRDefault="00125860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Так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A2D" w:rsidRPr="001726C7" w:rsidRDefault="006B622B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FD2A2D" w:rsidRPr="001726C7" w:rsidRDefault="006B622B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FD2A2D" w:rsidRPr="001726C7" w:rsidRDefault="00E12587" w:rsidP="003C5640">
            <w:pPr>
              <w:spacing w:line="240" w:lineRule="auto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Так</w:t>
            </w:r>
          </w:p>
        </w:tc>
      </w:tr>
      <w:tr w:rsidR="00FD2A2D" w:rsidRPr="001726C7" w:rsidTr="00C45DD0">
        <w:tc>
          <w:tcPr>
            <w:tcW w:w="621" w:type="dxa"/>
            <w:shd w:val="clear" w:color="auto" w:fill="auto"/>
          </w:tcPr>
          <w:p w:rsidR="00FD2A2D" w:rsidRPr="001726C7" w:rsidRDefault="00FD2A2D" w:rsidP="004E3C78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</w:rPr>
              <w:t>II.8</w:t>
            </w:r>
          </w:p>
        </w:tc>
        <w:tc>
          <w:tcPr>
            <w:tcW w:w="3916" w:type="dxa"/>
            <w:shd w:val="clear" w:color="auto" w:fill="auto"/>
          </w:tcPr>
          <w:p w:rsidR="00FD2A2D" w:rsidRPr="00427D07" w:rsidRDefault="00FD2A2D" w:rsidP="004E3C78">
            <w:pPr>
              <w:pStyle w:val="1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427D07">
              <w:rPr>
                <w:rStyle w:val="9pt0pt"/>
                <w:sz w:val="20"/>
                <w:szCs w:val="28"/>
              </w:rPr>
              <w:t>Рівень задоволеності роботою суду учасниками судового розгляду за результатами опитування. Уніфікована шкала від 1 (дуже погано) до 5 (відмінно)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FD2A2D" w:rsidRPr="00125860" w:rsidRDefault="00125860" w:rsidP="003C5640">
            <w:pPr>
              <w:spacing w:line="24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A2D" w:rsidRPr="00125860" w:rsidRDefault="00125860" w:rsidP="003C5640">
            <w:pPr>
              <w:spacing w:line="24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A2D" w:rsidRPr="00232A94" w:rsidRDefault="006B622B" w:rsidP="003C5640">
            <w:pPr>
              <w:spacing w:line="24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FD2A2D" w:rsidRPr="006B622B" w:rsidRDefault="006B622B" w:rsidP="003C5640">
            <w:pPr>
              <w:spacing w:line="24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FD2A2D" w:rsidRPr="00A47FA7" w:rsidRDefault="00E12587" w:rsidP="003C5640">
            <w:pPr>
              <w:spacing w:line="24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4,3</w:t>
            </w:r>
          </w:p>
        </w:tc>
      </w:tr>
      <w:tr w:rsidR="00FD2A2D" w:rsidRPr="001726C7" w:rsidTr="00C45DD0">
        <w:tc>
          <w:tcPr>
            <w:tcW w:w="621" w:type="dxa"/>
            <w:shd w:val="clear" w:color="auto" w:fill="auto"/>
          </w:tcPr>
          <w:p w:rsidR="00FD2A2D" w:rsidRPr="001726C7" w:rsidRDefault="00FD2A2D" w:rsidP="004E3C78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</w:rPr>
              <w:t>II.9</w:t>
            </w:r>
          </w:p>
        </w:tc>
        <w:tc>
          <w:tcPr>
            <w:tcW w:w="3916" w:type="dxa"/>
            <w:shd w:val="clear" w:color="auto" w:fill="auto"/>
          </w:tcPr>
          <w:p w:rsidR="00FD2A2D" w:rsidRPr="001726C7" w:rsidRDefault="00FD2A2D" w:rsidP="004E3C78">
            <w:pPr>
              <w:pStyle w:val="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2"/>
                <w:szCs w:val="28"/>
              </w:rPr>
            </w:pPr>
            <w:r w:rsidRPr="001726C7">
              <w:rPr>
                <w:rStyle w:val="9pt0pt"/>
                <w:sz w:val="22"/>
                <w:szCs w:val="28"/>
              </w:rPr>
              <w:t xml:space="preserve">Відсоток громадян-учасників судових проваджень, що оцінюють роботу суду на «добре» </w:t>
            </w:r>
            <w:r w:rsidRPr="001726C7">
              <w:rPr>
                <w:rStyle w:val="TimesNewRoman65pt0pt"/>
                <w:rFonts w:eastAsia="Sylfaen"/>
                <w:sz w:val="22"/>
                <w:szCs w:val="28"/>
              </w:rPr>
              <w:t>(</w:t>
            </w:r>
            <w:r w:rsidRPr="001726C7">
              <w:rPr>
                <w:rStyle w:val="9pt0pt0"/>
                <w:rFonts w:ascii="Times New Roman" w:hAnsi="Times New Roman" w:cs="Times New Roman"/>
                <w:sz w:val="22"/>
                <w:szCs w:val="28"/>
              </w:rPr>
              <w:t>4</w:t>
            </w:r>
            <w:r w:rsidRPr="001726C7">
              <w:rPr>
                <w:rStyle w:val="TimesNewRoman65pt0pt"/>
                <w:rFonts w:eastAsia="Sylfaen"/>
                <w:sz w:val="22"/>
                <w:szCs w:val="28"/>
              </w:rPr>
              <w:t>)</w:t>
            </w:r>
            <w:r w:rsidRPr="001726C7">
              <w:rPr>
                <w:rStyle w:val="9pt0pt"/>
                <w:sz w:val="22"/>
                <w:szCs w:val="28"/>
              </w:rPr>
              <w:t xml:space="preserve"> та «відмінно» (5)</w:t>
            </w:r>
          </w:p>
        </w:tc>
        <w:tc>
          <w:tcPr>
            <w:tcW w:w="1156" w:type="dxa"/>
            <w:shd w:val="clear" w:color="auto" w:fill="auto"/>
            <w:vAlign w:val="center"/>
          </w:tcPr>
          <w:p w:rsidR="00FD2A2D" w:rsidRPr="00125860" w:rsidRDefault="00125860" w:rsidP="003C5640">
            <w:pPr>
              <w:spacing w:line="24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A2D" w:rsidRPr="00125860" w:rsidRDefault="00125860" w:rsidP="003C5640">
            <w:pPr>
              <w:spacing w:line="24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93,8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2A2D" w:rsidRPr="006B622B" w:rsidRDefault="006B622B" w:rsidP="003C5640">
            <w:pPr>
              <w:spacing w:line="24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FD2A2D" w:rsidRPr="006B622B" w:rsidRDefault="006B622B" w:rsidP="003C5640">
            <w:pPr>
              <w:spacing w:line="24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FD2A2D" w:rsidRPr="00A47FA7" w:rsidRDefault="00E12587" w:rsidP="003C5640">
            <w:pPr>
              <w:spacing w:line="240" w:lineRule="auto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89,7</w:t>
            </w:r>
            <w:bookmarkStart w:id="0" w:name="_GoBack"/>
            <w:bookmarkEnd w:id="0"/>
          </w:p>
        </w:tc>
      </w:tr>
    </w:tbl>
    <w:p w:rsidR="00FD2A2D" w:rsidRPr="00427D07" w:rsidRDefault="00FD2A2D" w:rsidP="00FD2A2D">
      <w:pPr>
        <w:rPr>
          <w:sz w:val="18"/>
          <w:lang w:val="uk-UA"/>
        </w:rPr>
      </w:pPr>
      <w:r w:rsidRPr="00427D07">
        <w:rPr>
          <w:sz w:val="18"/>
          <w:lang w:val="uk-UA"/>
        </w:rPr>
        <w:tab/>
      </w:r>
      <w:r w:rsidRPr="00427D07">
        <w:rPr>
          <w:b/>
          <w:sz w:val="22"/>
          <w:szCs w:val="28"/>
          <w:lang w:val="uk-UA"/>
        </w:rPr>
        <w:t>*</w:t>
      </w:r>
      <w:r w:rsidRPr="00427D07">
        <w:rPr>
          <w:sz w:val="18"/>
          <w:lang w:val="uk-UA"/>
        </w:rPr>
        <w:t xml:space="preserve"> Детально з результатами опитування можна ознайомитись в розділі </w:t>
      </w:r>
    </w:p>
    <w:p w:rsidR="00117D97" w:rsidRPr="00FD2A2D" w:rsidRDefault="00117D97">
      <w:pPr>
        <w:rPr>
          <w:lang w:val="uk-UA"/>
        </w:rPr>
      </w:pPr>
    </w:p>
    <w:sectPr w:rsidR="00117D97" w:rsidRPr="00FD2A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A2D"/>
    <w:rsid w:val="000B7E44"/>
    <w:rsid w:val="00117D97"/>
    <w:rsid w:val="00125860"/>
    <w:rsid w:val="00145DDD"/>
    <w:rsid w:val="00147935"/>
    <w:rsid w:val="001D035A"/>
    <w:rsid w:val="00321542"/>
    <w:rsid w:val="003A0795"/>
    <w:rsid w:val="003B322E"/>
    <w:rsid w:val="003C5640"/>
    <w:rsid w:val="004814C9"/>
    <w:rsid w:val="004B359E"/>
    <w:rsid w:val="005204A5"/>
    <w:rsid w:val="006823BB"/>
    <w:rsid w:val="006B622B"/>
    <w:rsid w:val="006D7D3A"/>
    <w:rsid w:val="00745D97"/>
    <w:rsid w:val="007B637C"/>
    <w:rsid w:val="00940E93"/>
    <w:rsid w:val="00A12776"/>
    <w:rsid w:val="00A12EF0"/>
    <w:rsid w:val="00A47FA7"/>
    <w:rsid w:val="00A94D5A"/>
    <w:rsid w:val="00B04757"/>
    <w:rsid w:val="00B86DAE"/>
    <w:rsid w:val="00BA1CA4"/>
    <w:rsid w:val="00C16D1B"/>
    <w:rsid w:val="00C45DD0"/>
    <w:rsid w:val="00D616E3"/>
    <w:rsid w:val="00E12587"/>
    <w:rsid w:val="00F47990"/>
    <w:rsid w:val="00FD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D7098"/>
  <w15:chartTrackingRefBased/>
  <w15:docId w15:val="{DB52ADC0-56A0-4A5E-8B2D-01FE062B5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uk-UA" w:eastAsia="en-US" w:bidi="ar-SA"/>
      </w:rPr>
    </w:rPrDefault>
    <w:pPrDefault>
      <w:pPr>
        <w:spacing w:line="259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A2D"/>
    <w:pPr>
      <w:spacing w:line="276" w:lineRule="auto"/>
      <w:ind w:firstLine="0"/>
    </w:pPr>
    <w:rPr>
      <w:rFonts w:eastAsia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FD2A2D"/>
    <w:rPr>
      <w:rFonts w:ascii="Sylfaen" w:eastAsia="Sylfaen" w:hAnsi="Sylfaen" w:cs="Sylfaen"/>
      <w:b/>
      <w:bCs/>
      <w:spacing w:val="4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D2A2D"/>
    <w:pPr>
      <w:widowControl w:val="0"/>
      <w:shd w:val="clear" w:color="auto" w:fill="FFFFFF"/>
      <w:spacing w:before="660" w:after="540" w:line="0" w:lineRule="atLeast"/>
    </w:pPr>
    <w:rPr>
      <w:rFonts w:ascii="Sylfaen" w:eastAsia="Sylfaen" w:hAnsi="Sylfaen" w:cs="Sylfaen"/>
      <w:b/>
      <w:bCs/>
      <w:spacing w:val="4"/>
      <w:sz w:val="18"/>
      <w:szCs w:val="18"/>
      <w:lang w:val="uk-UA"/>
    </w:rPr>
  </w:style>
  <w:style w:type="character" w:customStyle="1" w:styleId="a3">
    <w:name w:val="Основной текст_"/>
    <w:link w:val="1"/>
    <w:rsid w:val="00FD2A2D"/>
    <w:rPr>
      <w:rFonts w:ascii="Sylfaen" w:eastAsia="Sylfaen" w:hAnsi="Sylfaen" w:cs="Sylfaen"/>
      <w:spacing w:val="8"/>
      <w:sz w:val="15"/>
      <w:szCs w:val="15"/>
      <w:shd w:val="clear" w:color="auto" w:fill="FFFFFF"/>
    </w:rPr>
  </w:style>
  <w:style w:type="paragraph" w:customStyle="1" w:styleId="1">
    <w:name w:val="Основной текст1"/>
    <w:basedOn w:val="a"/>
    <w:link w:val="a3"/>
    <w:rsid w:val="00FD2A2D"/>
    <w:pPr>
      <w:widowControl w:val="0"/>
      <w:shd w:val="clear" w:color="auto" w:fill="FFFFFF"/>
      <w:spacing w:before="540" w:after="420" w:line="0" w:lineRule="atLeast"/>
    </w:pPr>
    <w:rPr>
      <w:rFonts w:ascii="Sylfaen" w:eastAsia="Sylfaen" w:hAnsi="Sylfaen" w:cs="Sylfaen"/>
      <w:spacing w:val="8"/>
      <w:sz w:val="15"/>
      <w:szCs w:val="15"/>
      <w:lang w:val="uk-UA"/>
    </w:rPr>
  </w:style>
  <w:style w:type="character" w:customStyle="1" w:styleId="Arial95pt0pt">
    <w:name w:val="Основной текст + Arial;9;5 pt;Полужирный;Интервал 0 pt"/>
    <w:rsid w:val="00FD2A2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"/>
      <w:w w:val="100"/>
      <w:position w:val="0"/>
      <w:sz w:val="19"/>
      <w:szCs w:val="19"/>
      <w:u w:val="none"/>
      <w:shd w:val="clear" w:color="auto" w:fill="FFFFFF"/>
      <w:lang w:val="uk-UA"/>
    </w:rPr>
  </w:style>
  <w:style w:type="character" w:customStyle="1" w:styleId="a4">
    <w:name w:val="Подпись к таблице_"/>
    <w:link w:val="a5"/>
    <w:rsid w:val="00FD2A2D"/>
    <w:rPr>
      <w:rFonts w:ascii="Sylfaen" w:eastAsia="Sylfaen" w:hAnsi="Sylfaen" w:cs="Sylfaen"/>
      <w:b/>
      <w:bCs/>
      <w:spacing w:val="4"/>
      <w:sz w:val="18"/>
      <w:szCs w:val="18"/>
      <w:shd w:val="clear" w:color="auto" w:fill="FFFFFF"/>
    </w:rPr>
  </w:style>
  <w:style w:type="character" w:customStyle="1" w:styleId="0pt">
    <w:name w:val="Подпись к таблице + Не полужирный;Интервал 0 pt"/>
    <w:rsid w:val="00FD2A2D"/>
    <w:rPr>
      <w:rFonts w:ascii="Sylfaen" w:eastAsia="Sylfaen" w:hAnsi="Sylfaen" w:cs="Sylfaen"/>
      <w:b/>
      <w:bCs/>
      <w:color w:val="000000"/>
      <w:spacing w:val="7"/>
      <w:w w:val="100"/>
      <w:position w:val="0"/>
      <w:sz w:val="18"/>
      <w:szCs w:val="18"/>
      <w:shd w:val="clear" w:color="auto" w:fill="FFFFFF"/>
      <w:lang w:val="uk-UA"/>
    </w:rPr>
  </w:style>
  <w:style w:type="paragraph" w:customStyle="1" w:styleId="a5">
    <w:name w:val="Подпись к таблице"/>
    <w:basedOn w:val="a"/>
    <w:link w:val="a4"/>
    <w:rsid w:val="00FD2A2D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b/>
      <w:bCs/>
      <w:spacing w:val="4"/>
      <w:sz w:val="18"/>
      <w:szCs w:val="18"/>
      <w:lang w:val="uk-UA"/>
    </w:rPr>
  </w:style>
  <w:style w:type="character" w:customStyle="1" w:styleId="9pt0pt">
    <w:name w:val="Основной текст + 9 pt;Интервал 0 pt"/>
    <w:rsid w:val="00FD2A2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8"/>
      <w:szCs w:val="18"/>
      <w:u w:val="none"/>
      <w:shd w:val="clear" w:color="auto" w:fill="FFFFFF"/>
      <w:lang w:val="uk-UA"/>
    </w:rPr>
  </w:style>
  <w:style w:type="character" w:customStyle="1" w:styleId="TimesNewRoman65pt0pt">
    <w:name w:val="Основной текст + Times New Roman;6;5 pt;Полужирный;Курсив;Интервал 0 pt"/>
    <w:rsid w:val="00FD2A2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</w:rPr>
  </w:style>
  <w:style w:type="character" w:customStyle="1" w:styleId="9pt0pt0">
    <w:name w:val="Основной текст + 9 pt;Курсив;Интервал 0 pt"/>
    <w:rsid w:val="00FD2A2D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  <w:style w:type="paragraph" w:styleId="a6">
    <w:name w:val="Balloon Text"/>
    <w:basedOn w:val="a"/>
    <w:link w:val="a7"/>
    <w:uiPriority w:val="99"/>
    <w:semiHidden/>
    <w:unhideWhenUsed/>
    <w:rsid w:val="006D7D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7D3A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69A85-A97B-4667-851C-3993B3097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1222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4</cp:revision>
  <cp:lastPrinted>2021-07-26T06:49:00Z</cp:lastPrinted>
  <dcterms:created xsi:type="dcterms:W3CDTF">2022-01-28T07:36:00Z</dcterms:created>
  <dcterms:modified xsi:type="dcterms:W3CDTF">2022-01-28T08:26:00Z</dcterms:modified>
</cp:coreProperties>
</file>