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в.о. 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8B3454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№</w:t>
      </w:r>
      <w:r w:rsidR="001647B6">
        <w:rPr>
          <w:rFonts w:ascii="Times New Roman" w:hAnsi="Times New Roman"/>
          <w:sz w:val="28"/>
          <w:szCs w:val="28"/>
        </w:rPr>
        <w:t xml:space="preserve"> </w:t>
      </w:r>
      <w:r w:rsidR="00056162">
        <w:rPr>
          <w:rFonts w:ascii="Times New Roman" w:hAnsi="Times New Roman"/>
          <w:sz w:val="28"/>
          <w:szCs w:val="28"/>
        </w:rPr>
        <w:t>15</w:t>
      </w:r>
      <w:r w:rsidR="00D74751">
        <w:rPr>
          <w:rFonts w:ascii="Times New Roman" w:hAnsi="Times New Roman"/>
          <w:sz w:val="28"/>
          <w:szCs w:val="28"/>
        </w:rPr>
        <w:t>8</w:t>
      </w:r>
      <w:r w:rsidRPr="008B3454">
        <w:rPr>
          <w:rFonts w:ascii="Times New Roman" w:hAnsi="Times New Roman"/>
          <w:sz w:val="28"/>
          <w:szCs w:val="28"/>
        </w:rPr>
        <w:t xml:space="preserve">-к від </w:t>
      </w:r>
      <w:r w:rsidR="00D74751">
        <w:rPr>
          <w:rFonts w:ascii="Times New Roman" w:hAnsi="Times New Roman"/>
          <w:sz w:val="28"/>
          <w:szCs w:val="28"/>
        </w:rPr>
        <w:t>17</w:t>
      </w:r>
      <w:r w:rsidR="00A25E4D">
        <w:rPr>
          <w:rFonts w:ascii="Times New Roman" w:hAnsi="Times New Roman"/>
          <w:sz w:val="28"/>
          <w:szCs w:val="28"/>
        </w:rPr>
        <w:t>.11</w:t>
      </w:r>
      <w:r w:rsidR="001A29E2" w:rsidRPr="008B3454">
        <w:rPr>
          <w:rFonts w:ascii="Times New Roman" w:hAnsi="Times New Roman"/>
          <w:sz w:val="28"/>
          <w:szCs w:val="28"/>
        </w:rPr>
        <w:t>.2021</w:t>
      </w:r>
      <w:r w:rsidR="00F75B9C" w:rsidRPr="008B3454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 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9"/>
        <w:gridCol w:w="2743"/>
        <w:gridCol w:w="6724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1A29E2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посадовий оклад  </w:t>
            </w:r>
            <w:r w:rsidR="00803736">
              <w:rPr>
                <w:sz w:val="28"/>
                <w:szCs w:val="28"/>
              </w:rPr>
              <w:t>5760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B12887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тимчасове </w:t>
            </w:r>
            <w:r w:rsidR="008B3454">
              <w:rPr>
                <w:sz w:val="28"/>
                <w:szCs w:val="28"/>
              </w:rPr>
              <w:t>призначення</w:t>
            </w:r>
            <w:r>
              <w:rPr>
                <w:sz w:val="28"/>
                <w:szCs w:val="28"/>
              </w:rPr>
              <w:t xml:space="preserve">,  на період  відпустки основного працівника по догляду за дитиною до досягнення нею 3-річного віку 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0" w:name="n1170"/>
            <w:bookmarkEnd w:id="0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1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2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3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4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5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6" w:name="n1176"/>
            <w:bookmarkEnd w:id="6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  <w:bookmarkStart w:id="7" w:name="_GoBack"/>
            <w:bookmarkEnd w:id="7"/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7"/>
            <w:bookmarkEnd w:id="8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9" w:name="n1178"/>
            <w:bookmarkStart w:id="10" w:name="n1179"/>
            <w:bookmarkStart w:id="11" w:name="n1181"/>
            <w:bookmarkEnd w:id="9"/>
            <w:bookmarkEnd w:id="10"/>
            <w:bookmarkEnd w:id="11"/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2" w:name="n1182"/>
            <w:bookmarkStart w:id="13" w:name="n1183"/>
            <w:bookmarkEnd w:id="12"/>
            <w:bookmarkEnd w:id="13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 Документи приймаються до 17 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D74751">
              <w:rPr>
                <w:sz w:val="28"/>
                <w:szCs w:val="28"/>
              </w:rPr>
              <w:t>01 грудня</w:t>
            </w:r>
            <w:r w:rsidR="00402D42" w:rsidRPr="008B3454">
              <w:rPr>
                <w:sz w:val="28"/>
                <w:szCs w:val="28"/>
              </w:rPr>
              <w:t xml:space="preserve"> 2021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D7475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грудня</w:t>
            </w:r>
            <w:r w:rsidR="003244C1" w:rsidRPr="008B3454">
              <w:rPr>
                <w:sz w:val="28"/>
                <w:szCs w:val="28"/>
              </w:rPr>
              <w:t xml:space="preserve"> 2021 року о 10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B12887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9CA"/>
    <w:rsid w:val="000419D6"/>
    <w:rsid w:val="00056162"/>
    <w:rsid w:val="00076DB0"/>
    <w:rsid w:val="001647B6"/>
    <w:rsid w:val="00194F1D"/>
    <w:rsid w:val="001A29E2"/>
    <w:rsid w:val="001D721E"/>
    <w:rsid w:val="001F6E89"/>
    <w:rsid w:val="00225661"/>
    <w:rsid w:val="00234FB4"/>
    <w:rsid w:val="00297160"/>
    <w:rsid w:val="00300C9E"/>
    <w:rsid w:val="003079C6"/>
    <w:rsid w:val="0031027C"/>
    <w:rsid w:val="003244C1"/>
    <w:rsid w:val="00341529"/>
    <w:rsid w:val="00357DC4"/>
    <w:rsid w:val="0036497F"/>
    <w:rsid w:val="003D6A89"/>
    <w:rsid w:val="003F19BB"/>
    <w:rsid w:val="00402D42"/>
    <w:rsid w:val="0041152C"/>
    <w:rsid w:val="00462E3B"/>
    <w:rsid w:val="004B2E4C"/>
    <w:rsid w:val="004D08DF"/>
    <w:rsid w:val="0057224B"/>
    <w:rsid w:val="00587E95"/>
    <w:rsid w:val="005D12F5"/>
    <w:rsid w:val="005E00B7"/>
    <w:rsid w:val="005F0FA6"/>
    <w:rsid w:val="00612BA6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803736"/>
    <w:rsid w:val="00804F54"/>
    <w:rsid w:val="00824192"/>
    <w:rsid w:val="008B3454"/>
    <w:rsid w:val="008B672F"/>
    <w:rsid w:val="008E2182"/>
    <w:rsid w:val="00920CB4"/>
    <w:rsid w:val="00945282"/>
    <w:rsid w:val="00990FE0"/>
    <w:rsid w:val="009B4EA9"/>
    <w:rsid w:val="009E77FF"/>
    <w:rsid w:val="00A13077"/>
    <w:rsid w:val="00A25E4D"/>
    <w:rsid w:val="00AB5BC7"/>
    <w:rsid w:val="00AE273B"/>
    <w:rsid w:val="00B06E66"/>
    <w:rsid w:val="00B12887"/>
    <w:rsid w:val="00B73EE1"/>
    <w:rsid w:val="00BF358F"/>
    <w:rsid w:val="00C32D31"/>
    <w:rsid w:val="00C354D1"/>
    <w:rsid w:val="00C60284"/>
    <w:rsid w:val="00CA1BB9"/>
    <w:rsid w:val="00CC16E2"/>
    <w:rsid w:val="00CC7631"/>
    <w:rsid w:val="00CE5A8E"/>
    <w:rsid w:val="00D03904"/>
    <w:rsid w:val="00D41620"/>
    <w:rsid w:val="00D46EF5"/>
    <w:rsid w:val="00D74751"/>
    <w:rsid w:val="00DB662B"/>
    <w:rsid w:val="00E1197A"/>
    <w:rsid w:val="00E46B2D"/>
    <w:rsid w:val="00E61B17"/>
    <w:rsid w:val="00E70ECE"/>
    <w:rsid w:val="00EB7262"/>
    <w:rsid w:val="00ED499F"/>
    <w:rsid w:val="00F047A5"/>
    <w:rsid w:val="00F36DFE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2021-11-17T11:33:00Z</cp:lastPrinted>
  <dcterms:created xsi:type="dcterms:W3CDTF">2018-02-01T08:33:00Z</dcterms:created>
  <dcterms:modified xsi:type="dcterms:W3CDTF">2021-11-17T11:38:00Z</dcterms:modified>
</cp:coreProperties>
</file>