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в.о. 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8B3454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№</w:t>
      </w:r>
      <w:r w:rsidR="001647B6">
        <w:rPr>
          <w:rFonts w:ascii="Times New Roman" w:hAnsi="Times New Roman"/>
          <w:sz w:val="28"/>
          <w:szCs w:val="28"/>
        </w:rPr>
        <w:t xml:space="preserve"> </w:t>
      </w:r>
      <w:r w:rsidR="00AC4100">
        <w:rPr>
          <w:rFonts w:ascii="Times New Roman" w:hAnsi="Times New Roman"/>
          <w:sz w:val="28"/>
          <w:szCs w:val="28"/>
        </w:rPr>
        <w:t>163</w:t>
      </w:r>
      <w:r w:rsidRPr="008B3454">
        <w:rPr>
          <w:rFonts w:ascii="Times New Roman" w:hAnsi="Times New Roman"/>
          <w:sz w:val="28"/>
          <w:szCs w:val="28"/>
        </w:rPr>
        <w:t xml:space="preserve">-к від </w:t>
      </w:r>
      <w:r w:rsidR="00AC4100">
        <w:rPr>
          <w:rFonts w:ascii="Times New Roman" w:hAnsi="Times New Roman"/>
          <w:sz w:val="28"/>
          <w:szCs w:val="28"/>
        </w:rPr>
        <w:t>22</w:t>
      </w:r>
      <w:r w:rsidR="00A25E4D">
        <w:rPr>
          <w:rFonts w:ascii="Times New Roman" w:hAnsi="Times New Roman"/>
          <w:sz w:val="28"/>
          <w:szCs w:val="28"/>
        </w:rPr>
        <w:t>.11</w:t>
      </w:r>
      <w:r w:rsidR="001A29E2" w:rsidRPr="008B3454">
        <w:rPr>
          <w:rFonts w:ascii="Times New Roman" w:hAnsi="Times New Roman"/>
          <w:sz w:val="28"/>
          <w:szCs w:val="28"/>
        </w:rPr>
        <w:t>.2021</w:t>
      </w:r>
      <w:r w:rsidR="00F75B9C" w:rsidRPr="008B3454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 </w:t>
      </w:r>
      <w:r w:rsidR="00AC4100">
        <w:rPr>
          <w:rFonts w:ascii="Times New Roman" w:hAnsi="Times New Roman"/>
          <w:sz w:val="28"/>
          <w:szCs w:val="28"/>
        </w:rPr>
        <w:t xml:space="preserve">тимчасово </w:t>
      </w:r>
      <w:r w:rsidR="00140BFE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1A29E2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посадовий оклад  </w:t>
            </w:r>
            <w:r w:rsidR="00803736">
              <w:rPr>
                <w:sz w:val="28"/>
                <w:szCs w:val="28"/>
              </w:rPr>
              <w:t>5760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тимчасове </w:t>
            </w:r>
            <w:r w:rsidR="008B3454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,  на період  відпустки основного працівника по догляду за дитиною до досягнення нею 3-річного віку 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0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1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2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3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4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6" w:name="n1175"/>
            <w:bookmarkEnd w:id="6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7" w:name="n1176"/>
            <w:bookmarkEnd w:id="7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7"/>
            <w:bookmarkEnd w:id="8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9" w:name="n1178"/>
            <w:bookmarkStart w:id="10" w:name="n1179"/>
            <w:bookmarkStart w:id="11" w:name="n1181"/>
            <w:bookmarkEnd w:id="9"/>
            <w:bookmarkEnd w:id="10"/>
            <w:bookmarkEnd w:id="11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2" w:name="n1182"/>
            <w:bookmarkStart w:id="13" w:name="n1183"/>
            <w:bookmarkEnd w:id="12"/>
            <w:bookmarkEnd w:id="13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 Документи приймаються до 17 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AC4100">
              <w:rPr>
                <w:sz w:val="28"/>
                <w:szCs w:val="28"/>
              </w:rPr>
              <w:t>08</w:t>
            </w:r>
            <w:r w:rsidR="00D74751">
              <w:rPr>
                <w:sz w:val="28"/>
                <w:szCs w:val="28"/>
              </w:rPr>
              <w:t xml:space="preserve"> грудня</w:t>
            </w:r>
            <w:r w:rsidR="00402D42" w:rsidRPr="008B3454">
              <w:rPr>
                <w:sz w:val="28"/>
                <w:szCs w:val="28"/>
              </w:rPr>
              <w:t xml:space="preserve"> 2021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AC4100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74751">
              <w:rPr>
                <w:sz w:val="28"/>
                <w:szCs w:val="28"/>
              </w:rPr>
              <w:t xml:space="preserve"> грудня</w:t>
            </w:r>
            <w:r w:rsidR="003244C1" w:rsidRPr="008B3454">
              <w:rPr>
                <w:sz w:val="28"/>
                <w:szCs w:val="28"/>
              </w:rPr>
              <w:t xml:space="preserve"> 2021 року о 10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140BFE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9CA"/>
    <w:rsid w:val="000419D6"/>
    <w:rsid w:val="00056162"/>
    <w:rsid w:val="00076DB0"/>
    <w:rsid w:val="00140BFE"/>
    <w:rsid w:val="001647B6"/>
    <w:rsid w:val="00194F1D"/>
    <w:rsid w:val="001A29E2"/>
    <w:rsid w:val="001D721E"/>
    <w:rsid w:val="001F6E89"/>
    <w:rsid w:val="00225661"/>
    <w:rsid w:val="00234FB4"/>
    <w:rsid w:val="00297160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B2E4C"/>
    <w:rsid w:val="004D08DF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B5BC7"/>
    <w:rsid w:val="00AC4100"/>
    <w:rsid w:val="00AE273B"/>
    <w:rsid w:val="00B06E66"/>
    <w:rsid w:val="00B12887"/>
    <w:rsid w:val="00B73EE1"/>
    <w:rsid w:val="00BF358F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2021-11-17T11:33:00Z</cp:lastPrinted>
  <dcterms:created xsi:type="dcterms:W3CDTF">2018-02-01T08:33:00Z</dcterms:created>
  <dcterms:modified xsi:type="dcterms:W3CDTF">2021-11-22T08:27:00Z</dcterms:modified>
</cp:coreProperties>
</file>