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8B3454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№</w:t>
      </w:r>
      <w:r w:rsidR="001647B6">
        <w:rPr>
          <w:rFonts w:ascii="Times New Roman" w:hAnsi="Times New Roman"/>
          <w:sz w:val="28"/>
          <w:szCs w:val="28"/>
        </w:rPr>
        <w:t xml:space="preserve"> </w:t>
      </w:r>
      <w:r w:rsidR="00651EAC">
        <w:rPr>
          <w:rFonts w:ascii="Times New Roman" w:hAnsi="Times New Roman"/>
          <w:sz w:val="28"/>
          <w:szCs w:val="28"/>
        </w:rPr>
        <w:t>15</w:t>
      </w:r>
      <w:r w:rsidR="00501AD6">
        <w:rPr>
          <w:rFonts w:ascii="Times New Roman" w:hAnsi="Times New Roman"/>
          <w:sz w:val="28"/>
          <w:szCs w:val="28"/>
        </w:rPr>
        <w:t>4</w:t>
      </w:r>
      <w:r w:rsidRPr="008B3454">
        <w:rPr>
          <w:rFonts w:ascii="Times New Roman" w:hAnsi="Times New Roman"/>
          <w:sz w:val="28"/>
          <w:szCs w:val="28"/>
        </w:rPr>
        <w:t xml:space="preserve">-к від </w:t>
      </w:r>
      <w:r w:rsidR="00501AD6">
        <w:rPr>
          <w:rFonts w:ascii="Times New Roman" w:hAnsi="Times New Roman"/>
          <w:sz w:val="28"/>
          <w:szCs w:val="28"/>
        </w:rPr>
        <w:t>10</w:t>
      </w:r>
      <w:r w:rsidR="00A25E4D">
        <w:rPr>
          <w:rFonts w:ascii="Times New Roman" w:hAnsi="Times New Roman"/>
          <w:sz w:val="28"/>
          <w:szCs w:val="28"/>
        </w:rPr>
        <w:t>.11</w:t>
      </w:r>
      <w:r w:rsidR="001A29E2" w:rsidRPr="008B3454">
        <w:rPr>
          <w:rFonts w:ascii="Times New Roman" w:hAnsi="Times New Roman"/>
          <w:sz w:val="28"/>
          <w:szCs w:val="28"/>
        </w:rPr>
        <w:t>.2021</w:t>
      </w:r>
      <w:r w:rsidR="00F75B9C" w:rsidRPr="008B3454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 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9"/>
        <w:gridCol w:w="2744"/>
        <w:gridCol w:w="6728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1A29E2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посадовий оклад  </w:t>
            </w:r>
            <w:r w:rsidR="00803736">
              <w:rPr>
                <w:sz w:val="28"/>
                <w:szCs w:val="28"/>
              </w:rPr>
              <w:t>5760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8B3454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Безстрокове призначення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0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1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2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3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4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6" w:name="n1175"/>
            <w:bookmarkEnd w:id="6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7" w:name="n1176"/>
            <w:bookmarkEnd w:id="7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7"/>
            <w:bookmarkEnd w:id="8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9" w:name="n1178"/>
            <w:bookmarkStart w:id="10" w:name="n1179"/>
            <w:bookmarkStart w:id="11" w:name="n1181"/>
            <w:bookmarkEnd w:id="9"/>
            <w:bookmarkEnd w:id="10"/>
            <w:bookmarkEnd w:id="11"/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2" w:name="n1182"/>
            <w:bookmarkStart w:id="13" w:name="n1183"/>
            <w:bookmarkEnd w:id="12"/>
            <w:bookmarkEnd w:id="13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 Документи приймаються до 17 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651EAC">
              <w:rPr>
                <w:sz w:val="28"/>
                <w:szCs w:val="28"/>
              </w:rPr>
              <w:t>24</w:t>
            </w:r>
            <w:r w:rsidR="004B2E4C">
              <w:rPr>
                <w:sz w:val="28"/>
                <w:szCs w:val="28"/>
              </w:rPr>
              <w:t xml:space="preserve"> листопада</w:t>
            </w:r>
            <w:r w:rsidR="00402D42" w:rsidRPr="008B3454">
              <w:rPr>
                <w:sz w:val="28"/>
                <w:szCs w:val="28"/>
              </w:rPr>
              <w:t xml:space="preserve"> 2021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651EAC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B2E4C">
              <w:rPr>
                <w:sz w:val="28"/>
                <w:szCs w:val="28"/>
              </w:rPr>
              <w:t xml:space="preserve"> листопада</w:t>
            </w:r>
            <w:r w:rsidR="003244C1" w:rsidRPr="008B3454">
              <w:rPr>
                <w:sz w:val="28"/>
                <w:szCs w:val="28"/>
              </w:rPr>
              <w:t xml:space="preserve"> 2021 року о 10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972C28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9CA"/>
    <w:rsid w:val="000419D6"/>
    <w:rsid w:val="00056162"/>
    <w:rsid w:val="00076DB0"/>
    <w:rsid w:val="001647B6"/>
    <w:rsid w:val="00194F1D"/>
    <w:rsid w:val="001A29E2"/>
    <w:rsid w:val="001D721E"/>
    <w:rsid w:val="001F6E89"/>
    <w:rsid w:val="00225661"/>
    <w:rsid w:val="00234FB4"/>
    <w:rsid w:val="00297160"/>
    <w:rsid w:val="00300C9E"/>
    <w:rsid w:val="003079C6"/>
    <w:rsid w:val="0031027C"/>
    <w:rsid w:val="003244C1"/>
    <w:rsid w:val="00341529"/>
    <w:rsid w:val="00357DC4"/>
    <w:rsid w:val="0036497F"/>
    <w:rsid w:val="003D6A89"/>
    <w:rsid w:val="003E5077"/>
    <w:rsid w:val="003F19BB"/>
    <w:rsid w:val="00402D42"/>
    <w:rsid w:val="0041152C"/>
    <w:rsid w:val="00462E3B"/>
    <w:rsid w:val="004B2E4C"/>
    <w:rsid w:val="004D08DF"/>
    <w:rsid w:val="00501AD6"/>
    <w:rsid w:val="0057224B"/>
    <w:rsid w:val="00587E95"/>
    <w:rsid w:val="005D12F5"/>
    <w:rsid w:val="005E00B7"/>
    <w:rsid w:val="00612BA6"/>
    <w:rsid w:val="00651EAC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803736"/>
    <w:rsid w:val="00804F54"/>
    <w:rsid w:val="00824192"/>
    <w:rsid w:val="008B3454"/>
    <w:rsid w:val="008B672F"/>
    <w:rsid w:val="008E2182"/>
    <w:rsid w:val="00920CB4"/>
    <w:rsid w:val="00945282"/>
    <w:rsid w:val="00972C28"/>
    <w:rsid w:val="00990FE0"/>
    <w:rsid w:val="009E77FF"/>
    <w:rsid w:val="00A13077"/>
    <w:rsid w:val="00A25E4D"/>
    <w:rsid w:val="00AB5BC7"/>
    <w:rsid w:val="00AE273B"/>
    <w:rsid w:val="00B06E66"/>
    <w:rsid w:val="00B73EE1"/>
    <w:rsid w:val="00BF358F"/>
    <w:rsid w:val="00C32D31"/>
    <w:rsid w:val="00C354D1"/>
    <w:rsid w:val="00C60284"/>
    <w:rsid w:val="00CA1BB9"/>
    <w:rsid w:val="00CC16E2"/>
    <w:rsid w:val="00CC7631"/>
    <w:rsid w:val="00CE5A8E"/>
    <w:rsid w:val="00D03904"/>
    <w:rsid w:val="00D41620"/>
    <w:rsid w:val="00D46EF5"/>
    <w:rsid w:val="00DB662B"/>
    <w:rsid w:val="00E1197A"/>
    <w:rsid w:val="00E46B2D"/>
    <w:rsid w:val="00E61B17"/>
    <w:rsid w:val="00E70ECE"/>
    <w:rsid w:val="00ED499F"/>
    <w:rsid w:val="00F047A5"/>
    <w:rsid w:val="00F36DFE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2021-10-12T13:23:00Z</cp:lastPrinted>
  <dcterms:created xsi:type="dcterms:W3CDTF">2018-02-01T08:33:00Z</dcterms:created>
  <dcterms:modified xsi:type="dcterms:W3CDTF">2021-11-10T11:42:00Z</dcterms:modified>
</cp:coreProperties>
</file>