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DC" w:rsidRPr="008263DC" w:rsidRDefault="009D730B" w:rsidP="008263DC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</w:t>
      </w:r>
      <w:r w:rsidR="00C47628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</w:t>
      </w:r>
      <w:r w:rsidR="008263DC" w:rsidRPr="008263DC">
        <w:rPr>
          <w:rStyle w:val="a4"/>
          <w:b w:val="0"/>
          <w:color w:val="000000" w:themeColor="text1"/>
          <w:sz w:val="28"/>
          <w:szCs w:val="28"/>
          <w:lang w:val="uk-UA"/>
        </w:rPr>
        <w:t>Миколаївський</w:t>
      </w:r>
      <w:r w:rsidR="008263DC" w:rsidRPr="008263DC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8263DC" w:rsidRPr="008263DC">
        <w:rPr>
          <w:rStyle w:val="a4"/>
          <w:b w:val="0"/>
          <w:color w:val="000000" w:themeColor="text1"/>
          <w:sz w:val="28"/>
          <w:szCs w:val="28"/>
        </w:rPr>
        <w:t>окружн</w:t>
      </w:r>
      <w:r w:rsidR="008263DC" w:rsidRPr="008263DC">
        <w:rPr>
          <w:rStyle w:val="a4"/>
          <w:b w:val="0"/>
          <w:color w:val="000000" w:themeColor="text1"/>
          <w:sz w:val="28"/>
          <w:szCs w:val="28"/>
          <w:lang w:val="uk-UA"/>
        </w:rPr>
        <w:t>ий</w:t>
      </w:r>
      <w:proofErr w:type="spellEnd"/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  <w:b w:val="0"/>
          <w:color w:val="000000" w:themeColor="text1"/>
          <w:sz w:val="28"/>
          <w:szCs w:val="28"/>
          <w:lang w:val="uk-UA"/>
        </w:rPr>
      </w:pPr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</w:t>
      </w:r>
      <w:r w:rsidR="00C47628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</w:t>
      </w:r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>а</w:t>
      </w:r>
      <w:proofErr w:type="spellStart"/>
      <w:r w:rsidRPr="008263DC">
        <w:rPr>
          <w:rStyle w:val="a4"/>
          <w:b w:val="0"/>
          <w:color w:val="000000" w:themeColor="text1"/>
          <w:sz w:val="28"/>
          <w:szCs w:val="28"/>
        </w:rPr>
        <w:t>дміністративн</w:t>
      </w:r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>ий</w:t>
      </w:r>
      <w:proofErr w:type="spellEnd"/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</w:t>
      </w:r>
      <w:r w:rsidRPr="008263DC">
        <w:rPr>
          <w:rStyle w:val="a4"/>
          <w:b w:val="0"/>
          <w:color w:val="000000" w:themeColor="text1"/>
          <w:sz w:val="28"/>
          <w:szCs w:val="28"/>
        </w:rPr>
        <w:t xml:space="preserve"> суд</w:t>
      </w:r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  <w:b w:val="0"/>
          <w:color w:val="000000" w:themeColor="text1"/>
          <w:sz w:val="28"/>
          <w:szCs w:val="28"/>
          <w:lang w:val="uk-UA"/>
        </w:rPr>
      </w:pPr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Судді ____________________________</w:t>
      </w:r>
    </w:p>
    <w:p w:rsidR="008263DC" w:rsidRPr="00226484" w:rsidRDefault="008263DC" w:rsidP="008263DC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color w:val="000000" w:themeColor="text1"/>
          <w:sz w:val="28"/>
          <w:szCs w:val="28"/>
          <w:lang w:val="uk-UA"/>
        </w:rPr>
      </w:pPr>
      <w:r w:rsidRPr="008263DC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Номер справи</w:t>
      </w:r>
      <w:r w:rsidRPr="00226484">
        <w:rPr>
          <w:rStyle w:val="a4"/>
          <w:color w:val="000000" w:themeColor="text1"/>
          <w:sz w:val="28"/>
          <w:szCs w:val="28"/>
          <w:lang w:val="uk-UA"/>
        </w:rPr>
        <w:t>__________________</w:t>
      </w:r>
      <w:r>
        <w:rPr>
          <w:rStyle w:val="a4"/>
          <w:color w:val="000000" w:themeColor="text1"/>
          <w:sz w:val="28"/>
          <w:szCs w:val="28"/>
          <w:lang w:val="uk-UA"/>
        </w:rPr>
        <w:t>____</w:t>
      </w:r>
    </w:p>
    <w:p w:rsidR="008263DC" w:rsidRPr="00226484" w:rsidRDefault="008263DC" w:rsidP="008263DC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color w:val="000000" w:themeColor="text1"/>
          <w:sz w:val="28"/>
          <w:szCs w:val="28"/>
          <w:lang w:val="uk-UA"/>
        </w:rPr>
      </w:pPr>
      <w:r w:rsidRPr="00226484">
        <w:rPr>
          <w:rStyle w:val="a5"/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rStyle w:val="a5"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226484">
        <w:rPr>
          <w:rStyle w:val="a5"/>
          <w:color w:val="000000" w:themeColor="text1"/>
          <w:sz w:val="28"/>
          <w:szCs w:val="28"/>
          <w:lang w:val="uk-UA"/>
        </w:rPr>
        <w:t>______________________________</w:t>
      </w:r>
      <w:r>
        <w:rPr>
          <w:rStyle w:val="a5"/>
          <w:color w:val="000000" w:themeColor="text1"/>
          <w:sz w:val="28"/>
          <w:szCs w:val="28"/>
          <w:lang w:val="uk-UA"/>
        </w:rPr>
        <w:t>____</w:t>
      </w:r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rStyle w:val="a5"/>
          <w:bCs/>
          <w:i w:val="0"/>
          <w:color w:val="000000" w:themeColor="text1"/>
          <w:sz w:val="28"/>
          <w:szCs w:val="28"/>
          <w:lang w:val="uk-UA"/>
        </w:rPr>
      </w:pPr>
      <w:r w:rsidRPr="008263DC">
        <w:rPr>
          <w:rStyle w:val="a5"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</w:t>
      </w:r>
      <w:r w:rsidRPr="008263DC">
        <w:rPr>
          <w:rStyle w:val="a4"/>
          <w:b w:val="0"/>
          <w:iCs/>
          <w:color w:val="000000" w:themeColor="text1"/>
          <w:sz w:val="28"/>
          <w:szCs w:val="28"/>
          <w:lang w:val="uk-UA"/>
        </w:rPr>
        <w:t>(</w:t>
      </w: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>ПІБ або найменування заявника)</w:t>
      </w:r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i/>
          <w:color w:val="000000" w:themeColor="text1"/>
          <w:sz w:val="28"/>
          <w:szCs w:val="28"/>
          <w:lang w:val="uk-UA"/>
        </w:rPr>
      </w:pP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___________________________________</w:t>
      </w:r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left="-1560" w:firstLine="851"/>
        <w:jc w:val="center"/>
        <w:rPr>
          <w:rStyle w:val="a5"/>
          <w:bCs/>
          <w:i w:val="0"/>
          <w:color w:val="000000" w:themeColor="text1"/>
          <w:sz w:val="28"/>
          <w:szCs w:val="28"/>
          <w:lang w:val="uk-UA"/>
        </w:rPr>
      </w:pP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</w:t>
      </w:r>
      <w:r w:rsidR="00165F9D"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</w:t>
      </w: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>(місце проживання,</w:t>
      </w:r>
      <w:r w:rsidRPr="008263DC">
        <w:rPr>
          <w:rStyle w:val="a5"/>
          <w:bCs/>
          <w:i w:val="0"/>
          <w:color w:val="000000" w:themeColor="text1"/>
          <w:sz w:val="28"/>
          <w:szCs w:val="28"/>
        </w:rPr>
        <w:t> </w:t>
      </w: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місцезнаходження, </w:t>
      </w:r>
    </w:p>
    <w:p w:rsidR="008263DC" w:rsidRPr="008263DC" w:rsidRDefault="008263DC" w:rsidP="008263DC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rStyle w:val="a5"/>
          <w:bCs/>
          <w:i w:val="0"/>
          <w:color w:val="000000" w:themeColor="text1"/>
          <w:sz w:val="28"/>
          <w:szCs w:val="28"/>
          <w:lang w:val="uk-UA"/>
        </w:rPr>
      </w:pPr>
      <w:r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ідентифікаційний код юридичної особи,</w:t>
      </w:r>
    </w:p>
    <w:p w:rsidR="008263DC" w:rsidRPr="008263DC" w:rsidRDefault="00165F9D" w:rsidP="008263DC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</w:t>
      </w:r>
      <w:r w:rsidR="008263DC" w:rsidRPr="008263DC">
        <w:rPr>
          <w:rStyle w:val="a5"/>
          <w:bCs/>
          <w:i w:val="0"/>
          <w:color w:val="000000" w:themeColor="text1"/>
          <w:sz w:val="28"/>
          <w:szCs w:val="28"/>
          <w:lang w:val="uk-UA"/>
        </w:rPr>
        <w:t>засоби зв’язку)</w:t>
      </w:r>
    </w:p>
    <w:p w:rsidR="0005647A" w:rsidRPr="009D730B" w:rsidRDefault="0005647A" w:rsidP="008263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28"/>
          <w:lang w:val="uk-UA"/>
        </w:rPr>
      </w:pPr>
    </w:p>
    <w:p w:rsidR="001F407D" w:rsidRDefault="0005647A" w:rsidP="009D730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A3A3A"/>
          <w:sz w:val="32"/>
          <w:szCs w:val="32"/>
          <w:lang w:val="uk-UA"/>
        </w:rPr>
      </w:pPr>
      <w:r w:rsidRPr="00D059CF">
        <w:rPr>
          <w:rStyle w:val="a4"/>
          <w:color w:val="3A3A3A"/>
          <w:sz w:val="32"/>
          <w:szCs w:val="32"/>
          <w:lang w:val="uk-UA"/>
        </w:rPr>
        <w:t xml:space="preserve">Заява </w:t>
      </w:r>
    </w:p>
    <w:p w:rsidR="0005647A" w:rsidRPr="00D059CF" w:rsidRDefault="001F407D" w:rsidP="009D730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32"/>
          <w:szCs w:val="32"/>
          <w:lang w:val="uk-UA"/>
        </w:rPr>
      </w:pPr>
      <w:r>
        <w:rPr>
          <w:rStyle w:val="a4"/>
          <w:color w:val="3A3A3A"/>
          <w:sz w:val="32"/>
          <w:szCs w:val="32"/>
          <w:lang w:val="uk-UA"/>
        </w:rPr>
        <w:t>про виправлення описки</w:t>
      </w:r>
      <w:r w:rsidR="006C1D3C">
        <w:rPr>
          <w:rStyle w:val="a4"/>
          <w:color w:val="3A3A3A"/>
          <w:sz w:val="32"/>
          <w:szCs w:val="32"/>
          <w:lang w:val="uk-UA"/>
        </w:rPr>
        <w:t xml:space="preserve">/очевидної арифметичної помилки </w:t>
      </w:r>
      <w:r>
        <w:rPr>
          <w:rStyle w:val="a4"/>
          <w:color w:val="3A3A3A"/>
          <w:sz w:val="32"/>
          <w:szCs w:val="32"/>
          <w:lang w:val="uk-UA"/>
        </w:rPr>
        <w:t>у судовому  рішенні</w:t>
      </w:r>
    </w:p>
    <w:p w:rsidR="0005647A" w:rsidRPr="009D730B" w:rsidRDefault="0005647A" w:rsidP="00056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28"/>
          <w:lang w:val="uk-UA"/>
        </w:rPr>
      </w:pPr>
      <w:r>
        <w:rPr>
          <w:rStyle w:val="a4"/>
          <w:b w:val="0"/>
          <w:color w:val="3A3A3A"/>
          <w:sz w:val="28"/>
        </w:rPr>
        <w:t> </w:t>
      </w:r>
    </w:p>
    <w:p w:rsidR="0005647A" w:rsidRPr="009D730B" w:rsidRDefault="0005647A" w:rsidP="00D059C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szCs w:val="28"/>
          <w:lang w:val="uk-UA"/>
        </w:rPr>
      </w:pPr>
      <w:r w:rsidRPr="009D730B">
        <w:rPr>
          <w:color w:val="3A3A3A"/>
          <w:sz w:val="28"/>
          <w:szCs w:val="28"/>
        </w:rPr>
        <w:t>   </w:t>
      </w:r>
      <w:r w:rsidRPr="009D730B">
        <w:rPr>
          <w:color w:val="3A3A3A"/>
          <w:sz w:val="28"/>
          <w:szCs w:val="28"/>
          <w:lang w:val="uk-UA"/>
        </w:rPr>
        <w:t xml:space="preserve"> </w:t>
      </w:r>
      <w:r w:rsidRPr="009D730B">
        <w:rPr>
          <w:color w:val="3A3A3A"/>
          <w:sz w:val="28"/>
          <w:szCs w:val="28"/>
        </w:rPr>
        <w:t> </w:t>
      </w:r>
      <w:r w:rsidR="001F407D">
        <w:rPr>
          <w:color w:val="3A3A3A"/>
          <w:sz w:val="28"/>
          <w:szCs w:val="28"/>
          <w:lang w:val="uk-UA"/>
        </w:rPr>
        <w:t xml:space="preserve">Відповідно до  </w:t>
      </w:r>
      <w:r w:rsidRPr="00007A72">
        <w:rPr>
          <w:color w:val="3A3A3A"/>
          <w:sz w:val="28"/>
          <w:szCs w:val="28"/>
          <w:lang w:val="uk-UA"/>
        </w:rPr>
        <w:t xml:space="preserve">ст. </w:t>
      </w:r>
      <w:r w:rsidR="001F407D" w:rsidRPr="00007A72">
        <w:rPr>
          <w:color w:val="3A3A3A"/>
          <w:sz w:val="28"/>
          <w:szCs w:val="28"/>
          <w:lang w:val="uk-UA"/>
        </w:rPr>
        <w:t>253</w:t>
      </w:r>
      <w:r w:rsidRPr="00165F9D">
        <w:rPr>
          <w:i/>
          <w:color w:val="3A3A3A"/>
          <w:sz w:val="28"/>
          <w:szCs w:val="28"/>
          <w:lang w:val="uk-UA"/>
        </w:rPr>
        <w:t xml:space="preserve"> </w:t>
      </w:r>
      <w:bookmarkStart w:id="0" w:name="_GoBack"/>
      <w:r w:rsidR="006C1D3C" w:rsidRPr="00007A72">
        <w:rPr>
          <w:color w:val="3A3A3A"/>
          <w:sz w:val="28"/>
          <w:szCs w:val="28"/>
          <w:lang w:val="uk-UA"/>
        </w:rPr>
        <w:t>КАС</w:t>
      </w:r>
      <w:bookmarkEnd w:id="0"/>
      <w:r w:rsidR="006C1D3C" w:rsidRPr="00165F9D">
        <w:rPr>
          <w:i/>
          <w:color w:val="3A3A3A"/>
          <w:sz w:val="28"/>
          <w:szCs w:val="28"/>
          <w:lang w:val="uk-UA"/>
        </w:rPr>
        <w:t xml:space="preserve"> </w:t>
      </w:r>
      <w:r w:rsidR="006C1D3C">
        <w:rPr>
          <w:color w:val="3A3A3A"/>
          <w:sz w:val="28"/>
          <w:szCs w:val="28"/>
          <w:lang w:val="uk-UA"/>
        </w:rPr>
        <w:t>України</w:t>
      </w:r>
      <w:r w:rsidRPr="00984576">
        <w:rPr>
          <w:color w:val="3A3A3A"/>
          <w:sz w:val="28"/>
          <w:szCs w:val="28"/>
          <w:lang w:val="uk-UA"/>
        </w:rPr>
        <w:t xml:space="preserve"> прошу ви</w:t>
      </w:r>
      <w:r w:rsidR="006C1D3C">
        <w:rPr>
          <w:color w:val="3A3A3A"/>
          <w:sz w:val="28"/>
          <w:szCs w:val="28"/>
          <w:lang w:val="uk-UA"/>
        </w:rPr>
        <w:t>правити описку / очевидну</w:t>
      </w:r>
      <w:r w:rsidR="001F407D">
        <w:rPr>
          <w:color w:val="3A3A3A"/>
          <w:sz w:val="28"/>
          <w:szCs w:val="28"/>
          <w:lang w:val="uk-UA"/>
        </w:rPr>
        <w:t xml:space="preserve"> арифметичн</w:t>
      </w:r>
      <w:r w:rsidR="006C1D3C">
        <w:rPr>
          <w:color w:val="3A3A3A"/>
          <w:sz w:val="28"/>
          <w:szCs w:val="28"/>
          <w:lang w:val="uk-UA"/>
        </w:rPr>
        <w:t>у</w:t>
      </w:r>
      <w:r w:rsidR="001F407D">
        <w:rPr>
          <w:color w:val="3A3A3A"/>
          <w:sz w:val="28"/>
          <w:szCs w:val="28"/>
          <w:lang w:val="uk-UA"/>
        </w:rPr>
        <w:t xml:space="preserve"> помилк</w:t>
      </w:r>
      <w:r w:rsidR="006C1D3C">
        <w:rPr>
          <w:color w:val="3A3A3A"/>
          <w:sz w:val="28"/>
          <w:szCs w:val="28"/>
          <w:lang w:val="uk-UA"/>
        </w:rPr>
        <w:t>у</w:t>
      </w:r>
      <w:r w:rsidR="001F407D">
        <w:rPr>
          <w:color w:val="3A3A3A"/>
          <w:sz w:val="28"/>
          <w:szCs w:val="28"/>
          <w:lang w:val="uk-UA"/>
        </w:rPr>
        <w:t xml:space="preserve">  в ухвалі</w:t>
      </w:r>
      <w:r w:rsidR="006C1D3C">
        <w:rPr>
          <w:color w:val="3A3A3A"/>
          <w:sz w:val="28"/>
          <w:szCs w:val="28"/>
          <w:lang w:val="uk-UA"/>
        </w:rPr>
        <w:t xml:space="preserve"> / </w:t>
      </w:r>
      <w:r w:rsidR="001F407D">
        <w:rPr>
          <w:color w:val="3A3A3A"/>
          <w:sz w:val="28"/>
          <w:szCs w:val="28"/>
          <w:lang w:val="uk-UA"/>
        </w:rPr>
        <w:t>рішенні від «___»   ____ 20__ р</w:t>
      </w:r>
      <w:r w:rsidR="006C1D3C">
        <w:rPr>
          <w:color w:val="3A3A3A"/>
          <w:sz w:val="28"/>
          <w:szCs w:val="28"/>
          <w:lang w:val="uk-UA"/>
        </w:rPr>
        <w:t>.,</w:t>
      </w:r>
      <w:r w:rsidR="001F407D">
        <w:rPr>
          <w:color w:val="3A3A3A"/>
          <w:sz w:val="28"/>
          <w:szCs w:val="28"/>
          <w:lang w:val="uk-UA"/>
        </w:rPr>
        <w:t xml:space="preserve"> а саме: __________</w:t>
      </w:r>
      <w:r w:rsidR="006C1D3C">
        <w:rPr>
          <w:color w:val="3A3A3A"/>
          <w:sz w:val="28"/>
          <w:szCs w:val="28"/>
          <w:lang w:val="uk-UA"/>
        </w:rPr>
        <w:t xml:space="preserve">__  (вказати, яку </w:t>
      </w:r>
      <w:r w:rsidR="001F407D">
        <w:rPr>
          <w:color w:val="3A3A3A"/>
          <w:sz w:val="28"/>
          <w:szCs w:val="28"/>
          <w:lang w:val="uk-UA"/>
        </w:rPr>
        <w:t>описк</w:t>
      </w:r>
      <w:r w:rsidR="006C1D3C">
        <w:rPr>
          <w:color w:val="3A3A3A"/>
          <w:sz w:val="28"/>
          <w:szCs w:val="28"/>
          <w:lang w:val="uk-UA"/>
        </w:rPr>
        <w:t>у</w:t>
      </w:r>
      <w:r w:rsidR="001F407D">
        <w:rPr>
          <w:color w:val="3A3A3A"/>
          <w:sz w:val="28"/>
          <w:szCs w:val="28"/>
          <w:lang w:val="uk-UA"/>
        </w:rPr>
        <w:t xml:space="preserve"> </w:t>
      </w:r>
      <w:r w:rsidR="006C1D3C">
        <w:rPr>
          <w:color w:val="3A3A3A"/>
          <w:sz w:val="28"/>
          <w:szCs w:val="28"/>
          <w:lang w:val="uk-UA"/>
        </w:rPr>
        <w:t>та/</w:t>
      </w:r>
      <w:r w:rsidR="001F407D">
        <w:rPr>
          <w:color w:val="3A3A3A"/>
          <w:sz w:val="28"/>
          <w:szCs w:val="28"/>
          <w:lang w:val="uk-UA"/>
        </w:rPr>
        <w:t>або очевидн</w:t>
      </w:r>
      <w:r w:rsidR="006C1D3C">
        <w:rPr>
          <w:color w:val="3A3A3A"/>
          <w:sz w:val="28"/>
          <w:szCs w:val="28"/>
          <w:lang w:val="uk-UA"/>
        </w:rPr>
        <w:t>у арифметичну</w:t>
      </w:r>
      <w:r w:rsidR="001F407D">
        <w:rPr>
          <w:color w:val="3A3A3A"/>
          <w:sz w:val="28"/>
          <w:szCs w:val="28"/>
          <w:lang w:val="uk-UA"/>
        </w:rPr>
        <w:t xml:space="preserve"> помилк</w:t>
      </w:r>
      <w:r w:rsidR="006C1D3C">
        <w:rPr>
          <w:color w:val="3A3A3A"/>
          <w:sz w:val="28"/>
          <w:szCs w:val="28"/>
          <w:lang w:val="uk-UA"/>
        </w:rPr>
        <w:t>у</w:t>
      </w:r>
      <w:r w:rsidR="001F407D">
        <w:rPr>
          <w:color w:val="3A3A3A"/>
          <w:sz w:val="28"/>
          <w:szCs w:val="28"/>
          <w:lang w:val="uk-UA"/>
        </w:rPr>
        <w:t xml:space="preserve"> необхідно виправити).                                                                     </w:t>
      </w:r>
      <w:r w:rsidR="007015BF" w:rsidRPr="009D730B">
        <w:rPr>
          <w:color w:val="3A3A3A"/>
          <w:sz w:val="28"/>
          <w:szCs w:val="28"/>
          <w:lang w:val="uk-UA"/>
        </w:rPr>
        <w:t xml:space="preserve"> </w:t>
      </w:r>
    </w:p>
    <w:p w:rsidR="0005647A" w:rsidRPr="009D730B" w:rsidRDefault="0005647A" w:rsidP="0005647A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szCs w:val="28"/>
        </w:rPr>
      </w:pPr>
      <w:r w:rsidRPr="009D730B">
        <w:rPr>
          <w:color w:val="3A3A3A"/>
          <w:sz w:val="28"/>
          <w:szCs w:val="28"/>
        </w:rPr>
        <w:t> </w:t>
      </w:r>
    </w:p>
    <w:p w:rsidR="0005647A" w:rsidRDefault="0005647A" w:rsidP="0005647A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szCs w:val="28"/>
          <w:lang w:val="uk-UA"/>
        </w:rPr>
      </w:pPr>
      <w:r w:rsidRPr="009D730B">
        <w:rPr>
          <w:color w:val="3A3A3A"/>
          <w:sz w:val="28"/>
          <w:szCs w:val="28"/>
        </w:rPr>
        <w:t> </w:t>
      </w:r>
      <w:r w:rsidR="006C1D3C">
        <w:rPr>
          <w:color w:val="3A3A3A"/>
          <w:sz w:val="28"/>
          <w:szCs w:val="28"/>
          <w:lang w:val="uk-UA"/>
        </w:rPr>
        <w:t>Додаток</w:t>
      </w:r>
      <w:r w:rsidR="009E67E5" w:rsidRPr="009D730B">
        <w:rPr>
          <w:color w:val="3A3A3A"/>
          <w:sz w:val="28"/>
          <w:szCs w:val="28"/>
          <w:lang w:val="uk-UA"/>
        </w:rPr>
        <w:t>:</w:t>
      </w:r>
    </w:p>
    <w:p w:rsidR="001F407D" w:rsidRPr="009D730B" w:rsidRDefault="006C1D3C" w:rsidP="00007A72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szCs w:val="28"/>
          <w:lang w:val="uk-UA"/>
        </w:rPr>
      </w:pPr>
      <w:r>
        <w:rPr>
          <w:color w:val="3A3A3A"/>
          <w:sz w:val="28"/>
          <w:szCs w:val="28"/>
          <w:lang w:val="uk-UA"/>
        </w:rPr>
        <w:t>п</w:t>
      </w:r>
      <w:r w:rsidR="001F407D">
        <w:rPr>
          <w:color w:val="3A3A3A"/>
          <w:sz w:val="28"/>
          <w:szCs w:val="28"/>
          <w:lang w:val="uk-UA"/>
        </w:rPr>
        <w:t>ерелік документів та інших доказів (за наявності),  що додаються до заяви.</w:t>
      </w:r>
    </w:p>
    <w:p w:rsidR="0005647A" w:rsidRDefault="0005647A" w:rsidP="0005647A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</w:rPr>
      </w:pPr>
      <w:r>
        <w:rPr>
          <w:color w:val="3A3A3A"/>
          <w:sz w:val="28"/>
        </w:rPr>
        <w:t> </w:t>
      </w:r>
    </w:p>
    <w:p w:rsidR="001F407D" w:rsidRDefault="0005647A" w:rsidP="0005647A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lang w:val="uk-UA"/>
        </w:rPr>
      </w:pPr>
      <w:r>
        <w:rPr>
          <w:color w:val="3A3A3A"/>
          <w:sz w:val="28"/>
          <w:lang w:val="uk-UA"/>
        </w:rPr>
        <w:t xml:space="preserve">             </w:t>
      </w:r>
    </w:p>
    <w:p w:rsidR="00007A72" w:rsidRDefault="00007A72" w:rsidP="00007A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007A72" w:rsidRDefault="00007A72" w:rsidP="00007A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__________              ________________                     </w:t>
      </w:r>
      <w:r>
        <w:rPr>
          <w:sz w:val="28"/>
          <w:szCs w:val="28"/>
          <w:lang w:val="uk-UA"/>
        </w:rPr>
        <w:t>___________________</w:t>
      </w:r>
    </w:p>
    <w:p w:rsidR="00007A72" w:rsidRDefault="00007A72" w:rsidP="00007A7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      </w:t>
      </w:r>
      <w:r>
        <w:rPr>
          <w:rStyle w:val="a4"/>
          <w:b w:val="0"/>
          <w:sz w:val="28"/>
          <w:szCs w:val="28"/>
        </w:rPr>
        <w:t> дата       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</w:t>
      </w:r>
      <w:r>
        <w:rPr>
          <w:rStyle w:val="a4"/>
          <w:b w:val="0"/>
          <w:sz w:val="28"/>
          <w:szCs w:val="28"/>
        </w:rPr>
        <w:t>     </w:t>
      </w:r>
      <w:proofErr w:type="spellStart"/>
      <w:r>
        <w:rPr>
          <w:rStyle w:val="a4"/>
          <w:b w:val="0"/>
          <w:sz w:val="28"/>
          <w:szCs w:val="28"/>
        </w:rPr>
        <w:t>підпис</w:t>
      </w:r>
      <w:proofErr w:type="spellEnd"/>
      <w:r>
        <w:rPr>
          <w:rStyle w:val="a4"/>
          <w:b w:val="0"/>
          <w:sz w:val="28"/>
          <w:szCs w:val="28"/>
        </w:rPr>
        <w:t> 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          </w:t>
      </w:r>
      <w:r>
        <w:rPr>
          <w:rStyle w:val="a4"/>
          <w:b w:val="0"/>
          <w:sz w:val="28"/>
          <w:szCs w:val="28"/>
        </w:rPr>
        <w:t>    </w:t>
      </w:r>
      <w:proofErr w:type="spellStart"/>
      <w:r>
        <w:rPr>
          <w:rStyle w:val="a4"/>
          <w:b w:val="0"/>
          <w:sz w:val="28"/>
          <w:szCs w:val="28"/>
        </w:rPr>
        <w:t>прізвище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ініціали</w:t>
      </w:r>
      <w:proofErr w:type="spellEnd"/>
    </w:p>
    <w:p w:rsidR="009E04CF" w:rsidRDefault="009E04CF"/>
    <w:sectPr w:rsidR="009E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1DA7"/>
    <w:multiLevelType w:val="hybridMultilevel"/>
    <w:tmpl w:val="9F9C9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21"/>
    <w:rsid w:val="00007A72"/>
    <w:rsid w:val="0005647A"/>
    <w:rsid w:val="00165F9D"/>
    <w:rsid w:val="001F407D"/>
    <w:rsid w:val="006C1D3C"/>
    <w:rsid w:val="007015BF"/>
    <w:rsid w:val="008235C1"/>
    <w:rsid w:val="008263DC"/>
    <w:rsid w:val="00984576"/>
    <w:rsid w:val="009D730B"/>
    <w:rsid w:val="009E04CF"/>
    <w:rsid w:val="009E67E5"/>
    <w:rsid w:val="00C47628"/>
    <w:rsid w:val="00D059CF"/>
    <w:rsid w:val="00F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1621"/>
  <w15:docId w15:val="{B6373FF3-3F85-4C79-B833-D8A22C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5647A"/>
    <w:rPr>
      <w:b/>
      <w:bCs/>
    </w:rPr>
  </w:style>
  <w:style w:type="character" w:styleId="a5">
    <w:name w:val="Emphasis"/>
    <w:basedOn w:val="a0"/>
    <w:uiPriority w:val="20"/>
    <w:qFormat/>
    <w:rsid w:val="000564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2020-05-13T09:31:00Z</cp:lastPrinted>
  <dcterms:created xsi:type="dcterms:W3CDTF">2020-04-22T08:54:00Z</dcterms:created>
  <dcterms:modified xsi:type="dcterms:W3CDTF">2020-05-13T09:31:00Z</dcterms:modified>
</cp:coreProperties>
</file>