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E34" w:rsidRPr="00042D27" w:rsidRDefault="00AA7E34" w:rsidP="00AA7E34">
      <w:pPr>
        <w:spacing w:before="100" w:beforeAutospacing="1"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042D2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додаток 1</w:t>
      </w:r>
    </w:p>
    <w:p w:rsidR="00AA7E34" w:rsidRDefault="00AA7E34" w:rsidP="00AA7E34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B476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ВІТ </w:t>
      </w:r>
    </w:p>
    <w:p w:rsidR="00AA7E34" w:rsidRDefault="00AA7E34" w:rsidP="00AA7E34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щодо результатів розгляду судом інформаційних запитів, які надійшли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в порядку Законів України «Про доступ до публічної інформації», «Про звернення громадян»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протягом </w:t>
      </w:r>
      <w:r w:rsidR="00D84F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півріччя 20</w:t>
      </w:r>
      <w:r w:rsidR="00B75C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2</w:t>
      </w:r>
      <w:r w:rsidR="001C58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року</w:t>
      </w:r>
    </w:p>
    <w:p w:rsidR="00AA7E34" w:rsidRDefault="00AA7E34" w:rsidP="00AA7E34">
      <w:pPr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Протягом звітного періоду до суду надійшло </w:t>
      </w:r>
      <w:r w:rsidR="00705DA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36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інформаційних запитів, з яких, в порядку Закону України «Про доступ до публічної інформації» - </w:t>
      </w:r>
      <w:r w:rsidR="00705DA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18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в порядку Закону Укра</w:t>
      </w:r>
      <w:r w:rsidR="00424DD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їни «Про звернення громадян» - </w:t>
      </w:r>
      <w:r w:rsidR="00705DA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18</w:t>
      </w:r>
      <w:r w:rsidR="00424DD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</w:p>
    <w:p w:rsidR="00AA7E34" w:rsidRDefault="00AA7E34" w:rsidP="00AA7E34">
      <w:pPr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 порядку Закону України «Про доступ до публічної інформації» д</w:t>
      </w:r>
      <w:r w:rsidR="00424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суду надійшли </w:t>
      </w:r>
      <w:r w:rsidR="005C15F9" w:rsidRPr="005C15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інформаційних запитів, з яких:</w:t>
      </w:r>
    </w:p>
    <w:p w:rsidR="000C50CD" w:rsidRDefault="00AA7E34" w:rsidP="00AA7E34">
      <w:pPr>
        <w:pStyle w:val="a3"/>
        <w:numPr>
          <w:ilvl w:val="0"/>
          <w:numId w:val="1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фізичних осіб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кількості </w:t>
      </w:r>
      <w:r w:rsidR="00A45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C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запитів</w:t>
      </w:r>
      <w:r w:rsidR="000C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A7E34" w:rsidRPr="00BB419D" w:rsidRDefault="000C50CD" w:rsidP="00AA7E34">
      <w:pPr>
        <w:pStyle w:val="a3"/>
        <w:numPr>
          <w:ilvl w:val="0"/>
          <w:numId w:val="1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юридичних осіб в кількості 2 запити</w:t>
      </w:r>
      <w:r w:rsidR="00A45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A7E34"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A7E34" w:rsidRPr="00BB419D" w:rsidRDefault="00AA7E34" w:rsidP="00AA7E34">
      <w:pPr>
        <w:spacing w:before="12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яких </w:t>
      </w:r>
      <w:r w:rsidR="000C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6447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переслан</w:t>
      </w:r>
      <w:r w:rsidR="00424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виконання до МОАС Державною судовою адміністрацією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A7E34" w:rsidRPr="00BB419D" w:rsidRDefault="00AA7E34" w:rsidP="00AA7E34">
      <w:pPr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B419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Запити складені: </w:t>
      </w:r>
    </w:p>
    <w:p w:rsidR="00AA7E34" w:rsidRPr="00BB419D" w:rsidRDefault="00AA7E34" w:rsidP="00AA7E34">
      <w:pPr>
        <w:tabs>
          <w:tab w:val="num" w:pos="360"/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9D">
        <w:rPr>
          <w:rFonts w:ascii="Symbol" w:eastAsia="Symbol" w:hAnsi="Symbol" w:cs="Symbol"/>
          <w:sz w:val="28"/>
          <w:szCs w:val="28"/>
          <w:lang w:val="uk-UA" w:eastAsia="ru-RU"/>
        </w:rPr>
        <w:t></w:t>
      </w:r>
      <w:r w:rsidRPr="00BB419D">
        <w:rPr>
          <w:rFonts w:ascii="Symbol" w:eastAsia="Symbol" w:hAnsi="Symbol" w:cs="Symbol"/>
          <w:sz w:val="28"/>
          <w:szCs w:val="28"/>
          <w:lang w:val="uk-UA" w:eastAsia="ru-RU"/>
        </w:rPr>
        <w:t></w:t>
      </w: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використанням типової форми запиту, розміщеної на веб-сайті Миколаївського окру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жного адміністративного суду – </w:t>
      </w:r>
      <w:r w:rsidR="000C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A7E34" w:rsidRPr="00BB419D" w:rsidRDefault="00AA7E34" w:rsidP="00AA7E34">
      <w:pPr>
        <w:tabs>
          <w:tab w:val="num" w:pos="360"/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19D">
        <w:rPr>
          <w:rFonts w:ascii="Symbol" w:eastAsia="Symbol" w:hAnsi="Symbol" w:cs="Symbol"/>
          <w:sz w:val="28"/>
          <w:szCs w:val="28"/>
          <w:lang w:val="uk-UA" w:eastAsia="ru-RU"/>
        </w:rPr>
        <w:t></w:t>
      </w:r>
      <w:r w:rsidRPr="00BB419D">
        <w:rPr>
          <w:rFonts w:ascii="Symbol" w:eastAsia="Symbol" w:hAnsi="Symbol" w:cs="Symbol"/>
          <w:sz w:val="28"/>
          <w:szCs w:val="28"/>
          <w:lang w:val="uk-UA" w:eastAsia="ru-RU"/>
        </w:rPr>
        <w:t></w:t>
      </w: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довільній письмовій формі – </w:t>
      </w:r>
      <w:r w:rsidR="005C15F9" w:rsidRPr="00F254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50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A7E34" w:rsidRPr="004524E0" w:rsidRDefault="00AA7E34" w:rsidP="00AA7E34">
      <w:pPr>
        <w:tabs>
          <w:tab w:val="num" w:pos="360"/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12"/>
          <w:szCs w:val="12"/>
          <w:lang w:eastAsia="ru-RU"/>
        </w:rPr>
      </w:pPr>
      <w:r w:rsidRPr="004524E0">
        <w:rPr>
          <w:rFonts w:ascii="Times New Roman" w:eastAsia="Times New Roman" w:hAnsi="Times New Roman" w:cs="Times New Roman"/>
          <w:color w:val="FF0000"/>
          <w:sz w:val="12"/>
          <w:szCs w:val="12"/>
          <w:lang w:eastAsia="ru-RU"/>
        </w:rPr>
        <w:t> </w:t>
      </w:r>
    </w:p>
    <w:p w:rsidR="00AA7E34" w:rsidRDefault="00AA7E34" w:rsidP="00AA7E34">
      <w:pPr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Запити стосувалися, зокрема, щодо надання:</w:t>
      </w:r>
    </w:p>
    <w:p w:rsidR="00AA7E34" w:rsidRDefault="00AA7E34" w:rsidP="00AA7E34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Symbol" w:eastAsia="Symbol" w:hAnsi="Symbol" w:cs="Symbol"/>
          <w:sz w:val="14"/>
          <w:szCs w:val="14"/>
          <w:lang w:val="uk-UA" w:eastAsia="ru-RU"/>
        </w:rPr>
        <w:t></w:t>
      </w:r>
      <w:r>
        <w:rPr>
          <w:rFonts w:ascii="Symbol" w:eastAsia="Symbol" w:hAnsi="Symbol" w:cs="Symbol"/>
          <w:sz w:val="14"/>
          <w:szCs w:val="14"/>
          <w:lang w:val="uk-UA" w:eastAsia="ru-RU"/>
        </w:rPr>
        <w:t></w:t>
      </w:r>
      <w:r>
        <w:rPr>
          <w:rFonts w:ascii="Symbol" w:eastAsia="Symbol" w:hAnsi="Symbol" w:cs="Symbol"/>
          <w:sz w:val="14"/>
          <w:szCs w:val="14"/>
          <w:lang w:val="uk-UA" w:eastAsia="ru-RU"/>
        </w:rPr>
        <w:t></w:t>
      </w:r>
      <w:r>
        <w:rPr>
          <w:rFonts w:ascii="Symbol" w:eastAsia="Symbol" w:hAnsi="Symbol" w:cs="Symbol"/>
          <w:sz w:val="14"/>
          <w:szCs w:val="14"/>
          <w:lang w:val="uk-UA" w:eastAsia="ru-RU"/>
        </w:rPr>
        <w:t>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інформації про </w:t>
      </w:r>
      <w:r w:rsidR="00EF2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середній рівень заробітної плати працівників апарату Миколаївського окружного адміністративного суду</w:t>
      </w:r>
      <w:r w:rsidR="00A45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5B4027" w:rsidRDefault="005B4027" w:rsidP="005B4027">
      <w:pPr>
        <w:pStyle w:val="a3"/>
        <w:numPr>
          <w:ilvl w:val="0"/>
          <w:numId w:val="1"/>
        </w:numPr>
        <w:tabs>
          <w:tab w:val="left" w:pos="126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інформації щодо </w:t>
      </w:r>
      <w:r w:rsidR="00EF2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отримання суддями Миколаївського окружного адміністративного суду допомоги на оздоровлення в розмірі посадового окладу у 2021 році</w:t>
      </w:r>
      <w:r w:rsidR="005C1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="00A45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F2651" w:rsidRPr="005B4027" w:rsidRDefault="00EF2651" w:rsidP="00EF2651">
      <w:pPr>
        <w:pStyle w:val="a3"/>
        <w:numPr>
          <w:ilvl w:val="0"/>
          <w:numId w:val="1"/>
        </w:numPr>
        <w:tabs>
          <w:tab w:val="left" w:pos="126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інформації щодо отримання суддями </w:t>
      </w:r>
      <w:r w:rsidR="00C23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працівниками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Миколаївського окружного адміністративного суду службового житла в користування;  </w:t>
      </w:r>
    </w:p>
    <w:p w:rsidR="00EF2651" w:rsidRDefault="00EF2651" w:rsidP="005B4027">
      <w:pPr>
        <w:pStyle w:val="a3"/>
        <w:numPr>
          <w:ilvl w:val="0"/>
          <w:numId w:val="1"/>
        </w:numPr>
        <w:tabs>
          <w:tab w:val="left" w:pos="126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 щодо отримання у 2021 році стимулюючих виплат працівниками Миколаївського окружного адміністративного суду;</w:t>
      </w:r>
    </w:p>
    <w:p w:rsidR="00EF2651" w:rsidRDefault="00C23D66" w:rsidP="005B4027">
      <w:pPr>
        <w:pStyle w:val="a3"/>
        <w:numPr>
          <w:ilvl w:val="0"/>
          <w:numId w:val="1"/>
        </w:numPr>
        <w:tabs>
          <w:tab w:val="left" w:pos="126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 про стан здійснення судочинства судом: кількості справ у</w:t>
      </w:r>
      <w:r w:rsidR="009C3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2020 році, в яких сторонами досягнуто примирення, кількості справ у 2020 році за участю органів доходів і зборів/податкових органів, в яких сторонами досягнуто примирення; </w:t>
      </w:r>
    </w:p>
    <w:p w:rsidR="00C23D66" w:rsidRDefault="00C23D66" w:rsidP="005B4027">
      <w:pPr>
        <w:pStyle w:val="a3"/>
        <w:numPr>
          <w:ilvl w:val="0"/>
          <w:numId w:val="1"/>
        </w:numPr>
        <w:tabs>
          <w:tab w:val="left" w:pos="126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 про виплати суддівської винагороди непрацюючим суддям;</w:t>
      </w:r>
    </w:p>
    <w:p w:rsidR="00C23D66" w:rsidRDefault="00C23D66" w:rsidP="005B4027">
      <w:pPr>
        <w:pStyle w:val="a3"/>
        <w:numPr>
          <w:ilvl w:val="0"/>
          <w:numId w:val="1"/>
        </w:numPr>
        <w:tabs>
          <w:tab w:val="left" w:pos="126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інформації щодо подачі суддями Миколаївського окружного адміністративного суду позовів про визнання протиправними дій та зобов’язання нарахування та виплати суддівської винагороди; </w:t>
      </w:r>
    </w:p>
    <w:p w:rsidR="00C23D66" w:rsidRDefault="00C23D66" w:rsidP="005B4027">
      <w:pPr>
        <w:pStyle w:val="a3"/>
        <w:numPr>
          <w:ilvl w:val="0"/>
          <w:numId w:val="1"/>
        </w:numPr>
        <w:tabs>
          <w:tab w:val="left" w:pos="126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інформації щодо атестації робочих місць працівників апарату Миколаївського окружного адміністративного суду;</w:t>
      </w:r>
    </w:p>
    <w:p w:rsidR="00C23D66" w:rsidRDefault="00C23D66" w:rsidP="005B4027">
      <w:pPr>
        <w:pStyle w:val="a3"/>
        <w:numPr>
          <w:ilvl w:val="0"/>
          <w:numId w:val="1"/>
        </w:numPr>
        <w:tabs>
          <w:tab w:val="left" w:pos="126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про кількі</w:t>
      </w:r>
      <w:r w:rsidR="00853D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ть повернутого судового збору </w:t>
      </w:r>
      <w:r w:rsidR="00853D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ухвалами суду  з причин подачі заяв про залишення позовної заяви без розгляду та закриття провадження у справі за відсутності предмету спору у 2020 році; </w:t>
      </w:r>
    </w:p>
    <w:p w:rsidR="00853D4A" w:rsidRDefault="00853D4A" w:rsidP="005B4027">
      <w:pPr>
        <w:pStyle w:val="a3"/>
        <w:numPr>
          <w:ilvl w:val="0"/>
          <w:numId w:val="1"/>
        </w:numPr>
        <w:tabs>
          <w:tab w:val="left" w:pos="126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інформації про кількість справ (матеріалів), клопотань, розглянутих судом у 2018, 2019, 2020 роках </w:t>
      </w:r>
      <w:r w:rsidR="00C8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порядку загального/спрощеного позовного провадження; </w:t>
      </w:r>
    </w:p>
    <w:p w:rsidR="00C83791" w:rsidRDefault="00C83791" w:rsidP="005B4027">
      <w:pPr>
        <w:pStyle w:val="a3"/>
        <w:numPr>
          <w:ilvl w:val="0"/>
          <w:numId w:val="1"/>
        </w:numPr>
        <w:tabs>
          <w:tab w:val="left" w:pos="126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 щодо залучення перекладачів до судового процесу протягом 2020-202</w:t>
      </w:r>
      <w:r w:rsidR="000E46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років;</w:t>
      </w:r>
    </w:p>
    <w:p w:rsidR="003669F8" w:rsidRDefault="00C83791" w:rsidP="005B4027">
      <w:pPr>
        <w:pStyle w:val="a3"/>
        <w:numPr>
          <w:ilvl w:val="0"/>
          <w:numId w:val="1"/>
        </w:numPr>
        <w:tabs>
          <w:tab w:val="left" w:pos="126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 про сплачені суми заробітної плати суддям Миколаївського окружного адміністративного суду у 2020 році, про виділенні кошти на Миколаївський окружний адміністративний суд у 2020 році, щодо пропуску осіб до приміщення суду, щодо виходу за межі адміністративної будівлі суду у робочий час працівниками Миколаївського окружного адміністративного суду,</w:t>
      </w:r>
      <w:r w:rsidR="00366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надавання послуг Інтернет забезпечення в Миколаївському окружному адміністративному суді, щодо отримання заробітної плати непрацюючими суддями;</w:t>
      </w:r>
    </w:p>
    <w:p w:rsidR="003669F8" w:rsidRDefault="003669F8" w:rsidP="005B4027">
      <w:pPr>
        <w:pStyle w:val="a3"/>
        <w:numPr>
          <w:ilvl w:val="0"/>
          <w:numId w:val="1"/>
        </w:numPr>
        <w:tabs>
          <w:tab w:val="left" w:pos="126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набрання рішенням законної сили;</w:t>
      </w:r>
    </w:p>
    <w:p w:rsidR="00F82E35" w:rsidRDefault="003669F8" w:rsidP="005B4027">
      <w:pPr>
        <w:pStyle w:val="a3"/>
        <w:numPr>
          <w:ilvl w:val="0"/>
          <w:numId w:val="1"/>
        </w:numPr>
        <w:tabs>
          <w:tab w:val="left" w:pos="126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про середньооблікову чисельність працівників апарату суд станом на 01.04.2021 року, загальний розмір середньої заробітної плати працівників апарату суду за І квартал 2021 року</w:t>
      </w:r>
      <w:r w:rsidR="00F82E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83791" w:rsidRPr="005B4027" w:rsidRDefault="003D703A" w:rsidP="005B4027">
      <w:pPr>
        <w:pStyle w:val="a3"/>
        <w:numPr>
          <w:ilvl w:val="0"/>
          <w:numId w:val="1"/>
        </w:numPr>
        <w:tabs>
          <w:tab w:val="left" w:pos="126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щодо розміру заробітної плати керівника апарату, заступника керівника апарату, головного бухгалтера Миколаївського окружного адміністративного суду за січень-квітень 2021 року</w:t>
      </w:r>
      <w:r w:rsidR="00366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8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3669F8" w:rsidRDefault="003669F8" w:rsidP="00AA7E34">
      <w:pPr>
        <w:pStyle w:val="a3"/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7E34" w:rsidRPr="005C15F9" w:rsidRDefault="00AA7E34" w:rsidP="00AA7E34">
      <w:pPr>
        <w:pStyle w:val="a3"/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Всі інформаційні запити розглянуті в порядку і строки Закону України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«Про доступ до публічної інформації»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C58AA" w:rsidRDefault="001C58AA" w:rsidP="00AA7E34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</w:p>
    <w:p w:rsidR="00AA7E34" w:rsidRDefault="00AA7E34" w:rsidP="00AA7E34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 порядку Закону України «Про звернення громадян» відділом фінансової діяльності та господарського забезпечення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розглянуто </w:t>
      </w:r>
      <w:r w:rsidR="00366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F35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звернень щодо повернення помилково сплаченого судового збору на рахунок суду (від фізичних осіб - </w:t>
      </w:r>
      <w:r w:rsidR="00366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від юридичних осіб –</w:t>
      </w:r>
      <w:r w:rsidR="00F35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AA7E34" w:rsidRPr="00FF4F8C" w:rsidRDefault="00AA7E34" w:rsidP="00AA7E34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0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того ж судом за </w:t>
      </w:r>
      <w:r w:rsidR="000E46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перше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півріччя 20</w:t>
      </w:r>
      <w:r w:rsidR="00F35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0E46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року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розглянуто </w:t>
      </w:r>
      <w:r w:rsidR="00366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9D076C"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</w:t>
      </w:r>
      <w:r w:rsidR="0027754D"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27754D"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посиланням на Закон України «Про звернення громадян». </w:t>
      </w:r>
    </w:p>
    <w:p w:rsidR="00AA7E34" w:rsidRPr="00FF4F8C" w:rsidRDefault="00AA7E34" w:rsidP="00AA7E34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Запити стосувалися, зокрема, щодо надання інформації:</w:t>
      </w:r>
    </w:p>
    <w:p w:rsidR="00AA7E34" w:rsidRPr="00FF4F8C" w:rsidRDefault="00AA7E34" w:rsidP="00AA7E34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0E46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</w:t>
      </w:r>
      <w:bookmarkStart w:id="0" w:name="_GoBack"/>
      <w:bookmarkEnd w:id="0"/>
      <w:r w:rsid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D7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заходів з питань мистецтва юридичного тлумачення</w:t>
      </w:r>
      <w:r w:rsidR="00796FBF"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D703A" w:rsidRDefault="00AA7E34" w:rsidP="00FD305C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щодо </w:t>
      </w:r>
      <w:r w:rsidR="003D7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розгляду адміністративної справи;</w:t>
      </w:r>
    </w:p>
    <w:p w:rsidR="003D703A" w:rsidRDefault="003D703A" w:rsidP="00FD305C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щодо отримання документів Миколаївським окружним адміністративним судом;</w:t>
      </w:r>
    </w:p>
    <w:p w:rsidR="003D703A" w:rsidRDefault="003D703A" w:rsidP="00FD305C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щодо направлення виконавчих листів по адміністративній справі;</w:t>
      </w:r>
    </w:p>
    <w:p w:rsidR="003D703A" w:rsidRDefault="003D703A" w:rsidP="00FD305C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щодо надання форми заяви про повернення судового збору; </w:t>
      </w:r>
    </w:p>
    <w:p w:rsidR="003D703A" w:rsidRDefault="003D703A" w:rsidP="00FD305C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щодо </w:t>
      </w:r>
      <w:r w:rsidR="001C58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зразка позовної заяви; </w:t>
      </w:r>
    </w:p>
    <w:p w:rsidR="001C58AA" w:rsidRDefault="001C58AA" w:rsidP="00FD305C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- щодо повернення апеляційної скарги. </w:t>
      </w:r>
    </w:p>
    <w:p w:rsidR="00AA7E34" w:rsidRPr="00FF4F8C" w:rsidRDefault="00AA7E34" w:rsidP="00AA7E34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такі запити судом надані відповіді в порядку і строки Закону України «Про звернення громадян».</w:t>
      </w:r>
    </w:p>
    <w:p w:rsidR="00AA7E34" w:rsidRPr="00FF4F8C" w:rsidRDefault="00AA7E34" w:rsidP="00AA7E34">
      <w:pPr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всі звернення надані відповіді в установленому законодавств</w:t>
      </w:r>
      <w:r w:rsidR="00F25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строк.</w:t>
      </w:r>
    </w:p>
    <w:p w:rsidR="00AA7E34" w:rsidRDefault="00AA7E34" w:rsidP="00AA7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складено на підставі номенклатурних справ суду</w:t>
      </w:r>
      <w:r w:rsidR="00796F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02-14 (Листування з розгляду звернень громадян в порядку ЗУ «Про звернення громадян» та ЗУ «Про доступ до публічної інформації»), 05-26 (Документи (листи, довідки) щодо сплати судового збору).</w:t>
      </w:r>
    </w:p>
    <w:p w:rsidR="00AA7E34" w:rsidRDefault="00AA7E34" w:rsidP="00AA7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7E34" w:rsidRDefault="00AA7E34" w:rsidP="00AA7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7E34" w:rsidRDefault="00EC44FD" w:rsidP="00AA7E34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В.о. </w:t>
      </w:r>
      <w:r w:rsidR="001F56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 w:rsidR="00AA7E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ерівник</w:t>
      </w:r>
      <w:r w:rsidR="001F56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AA7E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апарату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А.В. Могильова</w:t>
      </w:r>
      <w:r w:rsidR="00AA7E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C6E0A" w:rsidRDefault="00CC6E0A"/>
    <w:sectPr w:rsidR="00CC6E0A" w:rsidSect="006447F1">
      <w:pgSz w:w="11906" w:h="16838"/>
      <w:pgMar w:top="993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3647A"/>
    <w:multiLevelType w:val="hybridMultilevel"/>
    <w:tmpl w:val="F7FC369C"/>
    <w:lvl w:ilvl="0" w:tplc="42A08872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34"/>
    <w:rsid w:val="000029F1"/>
    <w:rsid w:val="000B50A5"/>
    <w:rsid w:val="000C50CD"/>
    <w:rsid w:val="000E4696"/>
    <w:rsid w:val="0014781D"/>
    <w:rsid w:val="001C58AA"/>
    <w:rsid w:val="001F5669"/>
    <w:rsid w:val="0023187B"/>
    <w:rsid w:val="0027754D"/>
    <w:rsid w:val="003669F8"/>
    <w:rsid w:val="003D03D5"/>
    <w:rsid w:val="003D703A"/>
    <w:rsid w:val="003E7065"/>
    <w:rsid w:val="0040253A"/>
    <w:rsid w:val="00424DD8"/>
    <w:rsid w:val="00455BE4"/>
    <w:rsid w:val="0046183F"/>
    <w:rsid w:val="004D44EC"/>
    <w:rsid w:val="00504DEB"/>
    <w:rsid w:val="005B4027"/>
    <w:rsid w:val="005C15F9"/>
    <w:rsid w:val="006003E0"/>
    <w:rsid w:val="006447F1"/>
    <w:rsid w:val="00671193"/>
    <w:rsid w:val="00672BBA"/>
    <w:rsid w:val="00705DAC"/>
    <w:rsid w:val="00726345"/>
    <w:rsid w:val="00796FBF"/>
    <w:rsid w:val="007D25EE"/>
    <w:rsid w:val="00853D4A"/>
    <w:rsid w:val="009B49DC"/>
    <w:rsid w:val="009C3EDE"/>
    <w:rsid w:val="009D076C"/>
    <w:rsid w:val="00A2272A"/>
    <w:rsid w:val="00A40B6F"/>
    <w:rsid w:val="00A455F8"/>
    <w:rsid w:val="00AA7E34"/>
    <w:rsid w:val="00B75C2E"/>
    <w:rsid w:val="00C23D66"/>
    <w:rsid w:val="00C34F04"/>
    <w:rsid w:val="00C83791"/>
    <w:rsid w:val="00CC6E0A"/>
    <w:rsid w:val="00D84F1C"/>
    <w:rsid w:val="00DC3787"/>
    <w:rsid w:val="00E770F9"/>
    <w:rsid w:val="00EC23A6"/>
    <w:rsid w:val="00EC44FD"/>
    <w:rsid w:val="00EC476B"/>
    <w:rsid w:val="00EE22C8"/>
    <w:rsid w:val="00EF2651"/>
    <w:rsid w:val="00F25407"/>
    <w:rsid w:val="00F35F07"/>
    <w:rsid w:val="00F70089"/>
    <w:rsid w:val="00F82E35"/>
    <w:rsid w:val="00FD305C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D4E3"/>
  <w15:chartTrackingRefBased/>
  <w15:docId w15:val="{73DFF58B-6B69-412E-93C0-38F0EA8C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E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E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2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2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4F9E-2B6E-4E66-801F-1DF40180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2021-06-30T10:22:00Z</cp:lastPrinted>
  <dcterms:created xsi:type="dcterms:W3CDTF">2019-06-20T08:30:00Z</dcterms:created>
  <dcterms:modified xsi:type="dcterms:W3CDTF">2021-06-30T10:32:00Z</dcterms:modified>
</cp:coreProperties>
</file>