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8A" w:rsidRDefault="00ED388E" w:rsidP="002E008A">
      <w:pPr>
        <w:spacing w:after="0" w:line="240" w:lineRule="auto"/>
        <w:ind w:left="77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70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133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1B33" w:rsidRPr="006509E4" w:rsidRDefault="00661B33" w:rsidP="00661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9E4">
        <w:rPr>
          <w:rFonts w:ascii="Times New Roman" w:hAnsi="Times New Roman" w:cs="Times New Roman"/>
          <w:sz w:val="28"/>
          <w:szCs w:val="28"/>
        </w:rPr>
        <w:t>ОГОЛОШЕННЯ</w:t>
      </w:r>
    </w:p>
    <w:p w:rsidR="00661B33" w:rsidRDefault="00661B33" w:rsidP="00661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9E4">
        <w:rPr>
          <w:rFonts w:ascii="Times New Roman" w:hAnsi="Times New Roman" w:cs="Times New Roman"/>
          <w:sz w:val="28"/>
          <w:szCs w:val="28"/>
        </w:rPr>
        <w:t>про добір на період дії карантину</w:t>
      </w:r>
    </w:p>
    <w:tbl>
      <w:tblPr>
        <w:tblStyle w:val="a5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6946"/>
      </w:tblGrid>
      <w:tr w:rsidR="00661B33" w:rsidRPr="00131B14" w:rsidTr="00CB1DD5">
        <w:tc>
          <w:tcPr>
            <w:tcW w:w="3403" w:type="dxa"/>
            <w:gridSpan w:val="2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946" w:type="dxa"/>
            <w:vAlign w:val="center"/>
          </w:tcPr>
          <w:p w:rsidR="00B70AD5" w:rsidRDefault="00661B33" w:rsidP="00981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 судового засідання </w:t>
            </w:r>
            <w:r w:rsidR="00AD3771">
              <w:rPr>
                <w:sz w:val="24"/>
                <w:szCs w:val="24"/>
              </w:rPr>
              <w:t>Новоушицького районного</w:t>
            </w:r>
            <w:r>
              <w:rPr>
                <w:sz w:val="24"/>
                <w:szCs w:val="24"/>
              </w:rPr>
              <w:t xml:space="preserve"> суду Хмельницької області</w:t>
            </w:r>
            <w:r w:rsidRPr="00D418F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418F3">
              <w:rPr>
                <w:sz w:val="24"/>
                <w:szCs w:val="24"/>
              </w:rPr>
              <w:t xml:space="preserve">категорія </w:t>
            </w:r>
            <w:r w:rsidR="0098131B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В</w:t>
            </w:r>
            <w:r w:rsidR="0098131B">
              <w:rPr>
                <w:sz w:val="24"/>
                <w:szCs w:val="24"/>
              </w:rPr>
              <w:t>”</w:t>
            </w:r>
            <w:r w:rsidR="00425A82">
              <w:rPr>
                <w:sz w:val="24"/>
                <w:szCs w:val="24"/>
              </w:rPr>
              <w:t xml:space="preserve"> </w:t>
            </w:r>
          </w:p>
          <w:p w:rsidR="00661B33" w:rsidRPr="00D418F3" w:rsidRDefault="00661B33" w:rsidP="00AD3771">
            <w:pPr>
              <w:rPr>
                <w:sz w:val="24"/>
                <w:szCs w:val="24"/>
              </w:rPr>
            </w:pPr>
          </w:p>
        </w:tc>
      </w:tr>
      <w:tr w:rsidR="00661B33" w:rsidRPr="006509E4" w:rsidTr="00CB1DD5">
        <w:tc>
          <w:tcPr>
            <w:tcW w:w="3403" w:type="dxa"/>
            <w:gridSpan w:val="2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Посадові обов’язки</w:t>
            </w:r>
          </w:p>
        </w:tc>
        <w:tc>
          <w:tcPr>
            <w:tcW w:w="6946" w:type="dxa"/>
            <w:vAlign w:val="center"/>
          </w:tcPr>
          <w:p w:rsidR="00661B33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172DE">
              <w:rPr>
                <w:sz w:val="24"/>
                <w:szCs w:val="24"/>
              </w:rPr>
              <w:t>Здійснює судові виклики та повідомлення в справах, які знаходяться у провадженні судді; оформлює заявки до органів внутрішніх справ, адмі</w:t>
            </w:r>
            <w:r>
              <w:rPr>
                <w:sz w:val="24"/>
                <w:szCs w:val="24"/>
              </w:rPr>
              <w:t>ністрації місць попереднього ув</w:t>
            </w:r>
            <w:r w:rsidRPr="00AB414E">
              <w:rPr>
                <w:sz w:val="24"/>
                <w:szCs w:val="24"/>
              </w:rPr>
              <w:t>’</w:t>
            </w:r>
            <w:r w:rsidRPr="003172DE">
              <w:rPr>
                <w:sz w:val="24"/>
                <w:szCs w:val="24"/>
              </w:rPr>
              <w:t>язнення про доставку до суду затриманих та підсудних осіб, готує копії відповідних судових рішень.</w:t>
            </w:r>
          </w:p>
          <w:p w:rsidR="00661B33" w:rsidRPr="003172D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3172DE">
              <w:rPr>
                <w:sz w:val="24"/>
                <w:szCs w:val="24"/>
              </w:rPr>
              <w:t>Здійснює оформлення та розміщення списків справ, призначених до розгляду.</w:t>
            </w:r>
          </w:p>
          <w:p w:rsidR="00661B33" w:rsidRPr="003172D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Перевіряє наявність і з</w:t>
            </w:r>
            <w:r w:rsidRPr="00AB414E">
              <w:rPr>
                <w:sz w:val="24"/>
                <w:szCs w:val="24"/>
              </w:rPr>
              <w:t>’</w:t>
            </w:r>
            <w:r w:rsidRPr="003172DE">
              <w:rPr>
                <w:sz w:val="24"/>
                <w:szCs w:val="24"/>
              </w:rPr>
              <w:t>ясовує причини відсутності осіб, яких викликано до суду, і доповідає про це головуючому судді.</w:t>
            </w:r>
          </w:p>
          <w:p w:rsidR="00661B33" w:rsidRPr="003172D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3172DE">
              <w:rPr>
                <w:sz w:val="24"/>
                <w:szCs w:val="24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661B33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3172DE">
              <w:rPr>
                <w:sz w:val="24"/>
                <w:szCs w:val="24"/>
              </w:rPr>
              <w:t>Забезпечує фіксування судового засідання технічними засобами згідно з Інструкцією про порядок фіксування судового процесу технічними засобами.</w:t>
            </w:r>
          </w:p>
          <w:p w:rsidR="00661B33" w:rsidRPr="004F6A6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 w:rsidRPr="004F6A6E">
              <w:rPr>
                <w:sz w:val="24"/>
                <w:szCs w:val="24"/>
              </w:rPr>
              <w:t>Забезпечує</w:t>
            </w:r>
            <w:proofErr w:type="spellEnd"/>
            <w:r w:rsidRPr="004F6A6E">
              <w:rPr>
                <w:sz w:val="24"/>
                <w:szCs w:val="24"/>
              </w:rPr>
              <w:t xml:space="preserve"> </w:t>
            </w:r>
            <w:proofErr w:type="spellStart"/>
            <w:r w:rsidRPr="004F6A6E">
              <w:rPr>
                <w:color w:val="000000"/>
                <w:sz w:val="24"/>
                <w:szCs w:val="24"/>
              </w:rPr>
              <w:t>фіксування</w:t>
            </w:r>
            <w:proofErr w:type="spellEnd"/>
            <w:r w:rsidRPr="004F6A6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судового </w:t>
            </w:r>
            <w:proofErr w:type="spellStart"/>
            <w:r>
              <w:rPr>
                <w:color w:val="000000"/>
                <w:sz w:val="24"/>
                <w:szCs w:val="24"/>
              </w:rPr>
              <w:t>процесу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режимі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відео</w:t>
            </w:r>
            <w:r w:rsidRPr="004F6A6E">
              <w:rPr>
                <w:color w:val="000000"/>
                <w:sz w:val="24"/>
                <w:szCs w:val="24"/>
              </w:rPr>
              <w:t>конференції</w:t>
            </w:r>
            <w:proofErr w:type="spellEnd"/>
            <w:r w:rsidRPr="004F6A6E">
              <w:rPr>
                <w:color w:val="000000"/>
                <w:sz w:val="24"/>
                <w:szCs w:val="24"/>
              </w:rPr>
              <w:t>;</w:t>
            </w:r>
          </w:p>
          <w:p w:rsidR="00661B33" w:rsidRPr="003172D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3172DE">
              <w:rPr>
                <w:sz w:val="24"/>
                <w:szCs w:val="24"/>
              </w:rPr>
              <w:t xml:space="preserve">Веде журнал </w:t>
            </w:r>
            <w:r>
              <w:rPr>
                <w:sz w:val="24"/>
                <w:szCs w:val="24"/>
              </w:rPr>
              <w:t xml:space="preserve">розгляду судових справ і матеріалів суддею. </w:t>
            </w:r>
          </w:p>
          <w:p w:rsidR="00661B33" w:rsidRPr="003172D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3172DE">
              <w:rPr>
                <w:sz w:val="24"/>
                <w:szCs w:val="24"/>
              </w:rPr>
              <w:t>Виготовляє копії судових рішень у справах, які знаходяться в провадження судді.</w:t>
            </w:r>
            <w:r>
              <w:rPr>
                <w:sz w:val="24"/>
                <w:szCs w:val="24"/>
              </w:rPr>
              <w:t xml:space="preserve"> Завіряє копії судових рішень по справах, які не передані до канцелярії суду.  </w:t>
            </w:r>
          </w:p>
          <w:p w:rsidR="00661B33" w:rsidRPr="003172D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3172DE">
              <w:rPr>
                <w:sz w:val="24"/>
                <w:szCs w:val="24"/>
              </w:rPr>
              <w:t xml:space="preserve">Здійснює заходи щодо вручення </w:t>
            </w:r>
            <w:r>
              <w:rPr>
                <w:sz w:val="24"/>
                <w:szCs w:val="24"/>
              </w:rPr>
              <w:t xml:space="preserve">належним чином завіреної </w:t>
            </w:r>
            <w:r w:rsidRPr="003172DE">
              <w:rPr>
                <w:sz w:val="24"/>
                <w:szCs w:val="24"/>
              </w:rPr>
              <w:t>копії вироку засудженому або ви</w:t>
            </w:r>
            <w:r>
              <w:rPr>
                <w:sz w:val="24"/>
                <w:szCs w:val="24"/>
              </w:rPr>
              <w:t>правданому відповідно до вимог законодавства</w:t>
            </w:r>
            <w:r w:rsidRPr="003172DE">
              <w:rPr>
                <w:sz w:val="24"/>
                <w:szCs w:val="24"/>
              </w:rPr>
              <w:t>, за дорученням судді здійснює заходи щодо дачі підсудним або засудженим підписки про невиїзд.</w:t>
            </w:r>
          </w:p>
          <w:p w:rsidR="00661B33" w:rsidRPr="003172D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3172DE">
              <w:rPr>
                <w:sz w:val="24"/>
                <w:szCs w:val="24"/>
              </w:rPr>
              <w:t>Здійснює оформлення для направлення копії судових рішень сторонам та іншим особам, які беруть участь у справі і фактично не були присутні у судовому засіданні при розгляді справи.</w:t>
            </w:r>
          </w:p>
          <w:p w:rsidR="00661B33" w:rsidRPr="003172D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3172DE">
              <w:rPr>
                <w:sz w:val="24"/>
                <w:szCs w:val="24"/>
              </w:rPr>
              <w:t xml:space="preserve">Готує </w:t>
            </w:r>
            <w:r>
              <w:rPr>
                <w:sz w:val="24"/>
                <w:szCs w:val="24"/>
              </w:rPr>
              <w:t xml:space="preserve">в автоматизованій системі документообігу суду </w:t>
            </w:r>
            <w:r w:rsidRPr="003172DE">
              <w:rPr>
                <w:sz w:val="24"/>
                <w:szCs w:val="24"/>
              </w:rPr>
              <w:t>виконавчі листи у справах, за якими передбачено негайне виконання.</w:t>
            </w:r>
          </w:p>
          <w:p w:rsidR="00661B33" w:rsidRPr="003172D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3172DE">
              <w:rPr>
                <w:sz w:val="24"/>
                <w:szCs w:val="24"/>
              </w:rPr>
              <w:t>Оформлює матеріали судових справ і здійснює передачу справ до канцелярії суду.</w:t>
            </w:r>
          </w:p>
          <w:p w:rsidR="00661B33" w:rsidRPr="003172DE" w:rsidRDefault="00661B33" w:rsidP="0004171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Працює в автоматизованій системі документообігу суду. </w:t>
            </w:r>
            <w:proofErr w:type="spellStart"/>
            <w:r>
              <w:rPr>
                <w:sz w:val="24"/>
                <w:szCs w:val="24"/>
              </w:rPr>
              <w:t>Функціональні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обов’</w:t>
            </w:r>
            <w:r w:rsidRPr="00AB414E">
              <w:rPr>
                <w:sz w:val="24"/>
                <w:szCs w:val="24"/>
              </w:rPr>
              <w:t>язки</w:t>
            </w:r>
            <w:proofErr w:type="spellEnd"/>
            <w:r w:rsidRPr="00AB414E">
              <w:rPr>
                <w:sz w:val="24"/>
                <w:szCs w:val="24"/>
              </w:rPr>
              <w:t xml:space="preserve">, права </w:t>
            </w:r>
            <w:proofErr w:type="spellStart"/>
            <w:r w:rsidRPr="00AB414E">
              <w:rPr>
                <w:sz w:val="24"/>
                <w:szCs w:val="24"/>
              </w:rPr>
              <w:t>користувачів</w:t>
            </w:r>
            <w:proofErr w:type="spellEnd"/>
            <w:r w:rsidRPr="00AB414E">
              <w:rPr>
                <w:sz w:val="24"/>
                <w:szCs w:val="24"/>
              </w:rPr>
              <w:t xml:space="preserve"> </w:t>
            </w:r>
            <w:proofErr w:type="spellStart"/>
            <w:r w:rsidRPr="00AB414E">
              <w:rPr>
                <w:sz w:val="24"/>
                <w:szCs w:val="24"/>
              </w:rPr>
              <w:t>визначено</w:t>
            </w:r>
            <w:proofErr w:type="spellEnd"/>
            <w:r w:rsidRPr="00AB414E">
              <w:rPr>
                <w:sz w:val="24"/>
                <w:szCs w:val="24"/>
              </w:rPr>
              <w:t xml:space="preserve"> наказом </w:t>
            </w:r>
            <w:proofErr w:type="spellStart"/>
            <w:r w:rsidRPr="00AB414E">
              <w:rPr>
                <w:sz w:val="24"/>
                <w:szCs w:val="24"/>
              </w:rPr>
              <w:t>керівника</w:t>
            </w:r>
            <w:proofErr w:type="spellEnd"/>
            <w:r w:rsidRPr="00AB414E">
              <w:rPr>
                <w:sz w:val="24"/>
                <w:szCs w:val="24"/>
              </w:rPr>
              <w:t xml:space="preserve"> </w:t>
            </w:r>
            <w:proofErr w:type="spellStart"/>
            <w:r w:rsidRPr="00AB414E">
              <w:rPr>
                <w:sz w:val="24"/>
                <w:szCs w:val="24"/>
              </w:rPr>
              <w:t>апарату</w:t>
            </w:r>
            <w:proofErr w:type="spellEnd"/>
            <w:r w:rsidRPr="00AB414E">
              <w:rPr>
                <w:sz w:val="24"/>
                <w:szCs w:val="24"/>
              </w:rPr>
              <w:t xml:space="preserve"> суду.</w:t>
            </w:r>
          </w:p>
          <w:p w:rsidR="00661B33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3172DE">
              <w:rPr>
                <w:sz w:val="24"/>
                <w:szCs w:val="24"/>
              </w:rPr>
              <w:t xml:space="preserve">Здійснюють відправку SMS-повідомлень про виклик до суду учасникам процесу. </w:t>
            </w:r>
          </w:p>
          <w:p w:rsidR="00661B33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Звертається із службовою запискою до керівника апарату суду про </w:t>
            </w:r>
            <w:proofErr w:type="spellStart"/>
            <w:r>
              <w:rPr>
                <w:sz w:val="24"/>
                <w:szCs w:val="24"/>
              </w:rPr>
              <w:t>припинення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автоматиз</w:t>
            </w:r>
            <w:r w:rsidR="00581AE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розподілу</w:t>
            </w:r>
            <w:proofErr w:type="spellEnd"/>
            <w:r>
              <w:rPr>
                <w:sz w:val="24"/>
                <w:szCs w:val="24"/>
              </w:rPr>
              <w:t xml:space="preserve"> справ </w:t>
            </w:r>
            <w:proofErr w:type="spellStart"/>
            <w:r>
              <w:rPr>
                <w:sz w:val="24"/>
                <w:szCs w:val="24"/>
              </w:rPr>
              <w:t>судді</w:t>
            </w:r>
            <w:proofErr w:type="spellEnd"/>
            <w:r>
              <w:rPr>
                <w:sz w:val="24"/>
                <w:szCs w:val="24"/>
              </w:rPr>
              <w:t xml:space="preserve"> на час </w:t>
            </w:r>
            <w:proofErr w:type="spellStart"/>
            <w:r>
              <w:rPr>
                <w:sz w:val="24"/>
                <w:szCs w:val="24"/>
              </w:rPr>
              <w:t>його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перебування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нарадчій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кімнаті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61B33" w:rsidRPr="003172DE" w:rsidRDefault="00661B33" w:rsidP="00041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Повідомляє керівника апарату суду про участь у справі присяжних</w:t>
            </w:r>
          </w:p>
          <w:p w:rsidR="00C04F29" w:rsidRPr="00C04F29" w:rsidRDefault="00661B33" w:rsidP="0004171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3172DE">
              <w:rPr>
                <w:sz w:val="24"/>
                <w:szCs w:val="24"/>
              </w:rPr>
              <w:t xml:space="preserve">Виконує інші доручення судді, керівника апарату суду, помічника судді, що стосуються </w:t>
            </w:r>
            <w:proofErr w:type="spellStart"/>
            <w:r w:rsidRPr="003172DE">
              <w:rPr>
                <w:sz w:val="24"/>
                <w:szCs w:val="24"/>
              </w:rPr>
              <w:t>організації</w:t>
            </w:r>
            <w:proofErr w:type="spellEnd"/>
            <w:r w:rsidRPr="003172DE">
              <w:rPr>
                <w:sz w:val="24"/>
                <w:szCs w:val="24"/>
              </w:rPr>
              <w:t xml:space="preserve"> </w:t>
            </w:r>
            <w:proofErr w:type="spellStart"/>
            <w:r w:rsidRPr="003172DE">
              <w:rPr>
                <w:sz w:val="24"/>
                <w:szCs w:val="24"/>
              </w:rPr>
              <w:t>розгляду</w:t>
            </w:r>
            <w:proofErr w:type="spellEnd"/>
            <w:r w:rsidRPr="003172DE">
              <w:rPr>
                <w:sz w:val="24"/>
                <w:szCs w:val="24"/>
              </w:rPr>
              <w:t xml:space="preserve"> </w:t>
            </w:r>
            <w:proofErr w:type="spellStart"/>
            <w:r w:rsidRPr="003172DE">
              <w:rPr>
                <w:sz w:val="24"/>
                <w:szCs w:val="24"/>
              </w:rPr>
              <w:t>судових</w:t>
            </w:r>
            <w:proofErr w:type="spellEnd"/>
            <w:r w:rsidRPr="003172DE">
              <w:rPr>
                <w:sz w:val="24"/>
                <w:szCs w:val="24"/>
              </w:rPr>
              <w:t xml:space="preserve"> справ.</w:t>
            </w:r>
            <w:bookmarkStart w:id="0" w:name="_GoBack"/>
            <w:bookmarkEnd w:id="0"/>
          </w:p>
          <w:p w:rsidR="00661B33" w:rsidRPr="00D418F3" w:rsidRDefault="00661B33" w:rsidP="0004171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</w:tc>
      </w:tr>
      <w:tr w:rsidR="00661B33" w:rsidRPr="00131B14" w:rsidTr="00CB1DD5">
        <w:tc>
          <w:tcPr>
            <w:tcW w:w="3403" w:type="dxa"/>
            <w:gridSpan w:val="2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Умови оплати праці</w:t>
            </w:r>
          </w:p>
        </w:tc>
        <w:tc>
          <w:tcPr>
            <w:tcW w:w="6946" w:type="dxa"/>
            <w:vAlign w:val="center"/>
          </w:tcPr>
          <w:p w:rsidR="00661B33" w:rsidRPr="00D418F3" w:rsidRDefault="00B133AC" w:rsidP="00982FE6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Відповідно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 </w:t>
            </w:r>
            <w:proofErr w:type="gramStart"/>
            <w:r>
              <w:rPr>
                <w:color w:val="000000"/>
                <w:sz w:val="24"/>
                <w:szCs w:val="24"/>
              </w:rPr>
              <w:t>штатного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розпису</w:t>
            </w:r>
            <w:proofErr w:type="spellEnd"/>
            <w:r w:rsidRPr="00754F11">
              <w:rPr>
                <w:color w:val="000000"/>
                <w:sz w:val="24"/>
                <w:szCs w:val="24"/>
              </w:rPr>
              <w:t xml:space="preserve"> з 01</w:t>
            </w:r>
            <w:r>
              <w:rPr>
                <w:color w:val="000000"/>
                <w:sz w:val="24"/>
                <w:szCs w:val="24"/>
              </w:rPr>
              <w:t xml:space="preserve">січня </w:t>
            </w:r>
            <w:r w:rsidRPr="00754F11">
              <w:rPr>
                <w:color w:val="000000"/>
                <w:sz w:val="24"/>
                <w:szCs w:val="24"/>
              </w:rPr>
              <w:t xml:space="preserve"> 20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754F11">
              <w:rPr>
                <w:color w:val="000000"/>
                <w:sz w:val="24"/>
                <w:szCs w:val="24"/>
              </w:rPr>
              <w:t xml:space="preserve"> року, </w:t>
            </w:r>
            <w:proofErr w:type="spellStart"/>
            <w:r w:rsidRPr="00754F11">
              <w:rPr>
                <w:color w:val="000000"/>
                <w:sz w:val="24"/>
                <w:szCs w:val="24"/>
              </w:rPr>
              <w:t>посадовий</w:t>
            </w:r>
            <w:proofErr w:type="spellEnd"/>
            <w:r w:rsidRPr="00754F11">
              <w:rPr>
                <w:color w:val="000000"/>
                <w:sz w:val="24"/>
                <w:szCs w:val="24"/>
              </w:rPr>
              <w:t xml:space="preserve"> </w:t>
            </w:r>
            <w:r w:rsidRPr="00754F11">
              <w:rPr>
                <w:color w:val="000000"/>
                <w:sz w:val="24"/>
                <w:szCs w:val="24"/>
              </w:rPr>
              <w:lastRenderedPageBreak/>
              <w:t>оклад становить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82FE6">
              <w:rPr>
                <w:color w:val="000000"/>
                <w:sz w:val="24"/>
                <w:szCs w:val="24"/>
                <w:lang w:val="uk-UA"/>
              </w:rPr>
              <w:t>-</w:t>
            </w:r>
            <w:r w:rsidR="00661B33" w:rsidRPr="00754F11">
              <w:rPr>
                <w:color w:val="000000"/>
                <w:sz w:val="24"/>
                <w:szCs w:val="24"/>
              </w:rPr>
              <w:t xml:space="preserve"> </w:t>
            </w:r>
            <w:r w:rsidR="00661B33" w:rsidRPr="00DA10A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440</w:t>
            </w:r>
            <w:r w:rsidR="00661B33" w:rsidRPr="00754F11">
              <w:rPr>
                <w:color w:val="000000"/>
                <w:sz w:val="24"/>
                <w:szCs w:val="24"/>
              </w:rPr>
              <w:t xml:space="preserve"> грн., надбавка за вислугу років (за наявності стажу державної служби), надбавка за ранг державного службовця. Надбавка за інтенсивність праці та премія (у разі встановлення).</w:t>
            </w:r>
          </w:p>
        </w:tc>
      </w:tr>
      <w:tr w:rsidR="00661B33" w:rsidRPr="006509E4" w:rsidTr="00CB1DD5">
        <w:tc>
          <w:tcPr>
            <w:tcW w:w="3403" w:type="dxa"/>
            <w:gridSpan w:val="2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946" w:type="dxa"/>
            <w:vAlign w:val="center"/>
          </w:tcPr>
          <w:p w:rsidR="00661B33" w:rsidRPr="008E6E78" w:rsidRDefault="008E6E78" w:rsidP="00B133AC">
            <w:pPr>
              <w:rPr>
                <w:sz w:val="24"/>
                <w:szCs w:val="24"/>
              </w:rPr>
            </w:pPr>
            <w:r w:rsidRPr="00B133AC">
              <w:rPr>
                <w:sz w:val="24"/>
                <w:szCs w:val="24"/>
              </w:rPr>
              <w:t xml:space="preserve">На </w:t>
            </w:r>
            <w:proofErr w:type="spellStart"/>
            <w:r w:rsidRPr="00B133AC">
              <w:rPr>
                <w:sz w:val="24"/>
                <w:szCs w:val="24"/>
              </w:rPr>
              <w:t>період</w:t>
            </w:r>
            <w:proofErr w:type="spellEnd"/>
            <w:r w:rsidRPr="00B133AC">
              <w:rPr>
                <w:sz w:val="24"/>
                <w:szCs w:val="24"/>
              </w:rPr>
              <w:t xml:space="preserve"> </w:t>
            </w:r>
            <w:proofErr w:type="spellStart"/>
            <w:r w:rsidRPr="008E6E78">
              <w:rPr>
                <w:sz w:val="24"/>
                <w:szCs w:val="24"/>
              </w:rPr>
              <w:t>дії</w:t>
            </w:r>
            <w:proofErr w:type="spellEnd"/>
            <w:r w:rsidRPr="008E6E78">
              <w:rPr>
                <w:sz w:val="24"/>
                <w:szCs w:val="24"/>
              </w:rPr>
              <w:t xml:space="preserve">  карантину, </w:t>
            </w:r>
            <w:proofErr w:type="spellStart"/>
            <w:r w:rsidRPr="008E6E78">
              <w:rPr>
                <w:sz w:val="24"/>
                <w:szCs w:val="24"/>
              </w:rPr>
              <w:t>установленого</w:t>
            </w:r>
            <w:proofErr w:type="spellEnd"/>
            <w:r w:rsidRPr="008E6E78">
              <w:rPr>
                <w:sz w:val="24"/>
                <w:szCs w:val="24"/>
              </w:rPr>
              <w:t xml:space="preserve"> з метою </w:t>
            </w:r>
            <w:proofErr w:type="spellStart"/>
            <w:r w:rsidRPr="008E6E78">
              <w:rPr>
                <w:sz w:val="24"/>
                <w:szCs w:val="24"/>
              </w:rPr>
              <w:t>запобігання</w:t>
            </w:r>
            <w:proofErr w:type="spellEnd"/>
            <w:r w:rsidRPr="008E6E78">
              <w:rPr>
                <w:sz w:val="24"/>
                <w:szCs w:val="24"/>
              </w:rPr>
              <w:t xml:space="preserve"> </w:t>
            </w:r>
            <w:proofErr w:type="spellStart"/>
            <w:r w:rsidRPr="008E6E78">
              <w:rPr>
                <w:sz w:val="24"/>
                <w:szCs w:val="24"/>
              </w:rPr>
              <w:t>поширенню</w:t>
            </w:r>
            <w:proofErr w:type="spellEnd"/>
            <w:r w:rsidRPr="008E6E78">
              <w:rPr>
                <w:sz w:val="24"/>
                <w:szCs w:val="24"/>
              </w:rPr>
              <w:t xml:space="preserve"> на </w:t>
            </w:r>
            <w:proofErr w:type="spellStart"/>
            <w:r w:rsidRPr="008E6E78">
              <w:rPr>
                <w:sz w:val="24"/>
                <w:szCs w:val="24"/>
              </w:rPr>
              <w:t>території</w:t>
            </w:r>
            <w:proofErr w:type="spellEnd"/>
            <w:r w:rsidRPr="008E6E78">
              <w:rPr>
                <w:sz w:val="24"/>
                <w:szCs w:val="24"/>
              </w:rPr>
              <w:t xml:space="preserve"> </w:t>
            </w:r>
            <w:proofErr w:type="spellStart"/>
            <w:r w:rsidRPr="008E6E78">
              <w:rPr>
                <w:sz w:val="24"/>
                <w:szCs w:val="24"/>
              </w:rPr>
              <w:t>України</w:t>
            </w:r>
            <w:proofErr w:type="spellEnd"/>
            <w:r w:rsidRPr="008E6E78">
              <w:rPr>
                <w:sz w:val="24"/>
                <w:szCs w:val="24"/>
              </w:rPr>
              <w:t xml:space="preserve"> </w:t>
            </w:r>
            <w:proofErr w:type="spellStart"/>
            <w:r w:rsidRPr="008E6E78">
              <w:rPr>
                <w:sz w:val="24"/>
                <w:szCs w:val="24"/>
              </w:rPr>
              <w:t>гострої</w:t>
            </w:r>
            <w:proofErr w:type="spellEnd"/>
            <w:r w:rsidRPr="008E6E7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6E78">
              <w:rPr>
                <w:sz w:val="24"/>
                <w:szCs w:val="24"/>
              </w:rPr>
              <w:t>респ</w:t>
            </w:r>
            <w:proofErr w:type="gramEnd"/>
            <w:r w:rsidRPr="008E6E78">
              <w:rPr>
                <w:sz w:val="24"/>
                <w:szCs w:val="24"/>
              </w:rPr>
              <w:t>іраторної</w:t>
            </w:r>
            <w:proofErr w:type="spellEnd"/>
            <w:r w:rsidRPr="008E6E78">
              <w:rPr>
                <w:sz w:val="24"/>
                <w:szCs w:val="24"/>
              </w:rPr>
              <w:t xml:space="preserve"> </w:t>
            </w:r>
            <w:proofErr w:type="spellStart"/>
            <w:r w:rsidRPr="008E6E78">
              <w:rPr>
                <w:sz w:val="24"/>
                <w:szCs w:val="24"/>
              </w:rPr>
              <w:t>хвороби</w:t>
            </w:r>
            <w:proofErr w:type="spellEnd"/>
            <w:r w:rsidRPr="008E6E78">
              <w:rPr>
                <w:sz w:val="24"/>
                <w:szCs w:val="24"/>
              </w:rPr>
              <w:t xml:space="preserve"> COVID-19, </w:t>
            </w:r>
            <w:proofErr w:type="spellStart"/>
            <w:r w:rsidRPr="008E6E78">
              <w:rPr>
                <w:sz w:val="24"/>
                <w:szCs w:val="24"/>
              </w:rPr>
              <w:t>спричиненої</w:t>
            </w:r>
            <w:proofErr w:type="spellEnd"/>
            <w:r w:rsidRPr="008E6E78">
              <w:rPr>
                <w:sz w:val="24"/>
                <w:szCs w:val="24"/>
              </w:rPr>
              <w:t xml:space="preserve"> </w:t>
            </w:r>
            <w:proofErr w:type="spellStart"/>
            <w:r w:rsidRPr="008E6E78">
              <w:rPr>
                <w:sz w:val="24"/>
                <w:szCs w:val="24"/>
              </w:rPr>
              <w:t>коронавірусом</w:t>
            </w:r>
            <w:proofErr w:type="spellEnd"/>
            <w:r w:rsidRPr="008E6E78">
              <w:rPr>
                <w:sz w:val="24"/>
                <w:szCs w:val="24"/>
              </w:rPr>
              <w:t xml:space="preserve"> SARS-COV-2 </w:t>
            </w:r>
            <w:r w:rsidR="00B133AC" w:rsidRPr="00EC3B61">
              <w:rPr>
                <w:sz w:val="24"/>
                <w:szCs w:val="24"/>
              </w:rPr>
              <w:t xml:space="preserve">та до дня </w:t>
            </w:r>
            <w:proofErr w:type="spellStart"/>
            <w:r w:rsidR="00B133AC" w:rsidRPr="00EC3B61">
              <w:rPr>
                <w:sz w:val="24"/>
                <w:szCs w:val="24"/>
              </w:rPr>
              <w:t>визначення</w:t>
            </w:r>
            <w:proofErr w:type="spellEnd"/>
            <w:r w:rsidR="00B133AC" w:rsidRPr="00EC3B61">
              <w:rPr>
                <w:sz w:val="24"/>
                <w:szCs w:val="24"/>
              </w:rPr>
              <w:t xml:space="preserve"> </w:t>
            </w:r>
            <w:proofErr w:type="spellStart"/>
            <w:r w:rsidR="00B133AC" w:rsidRPr="00EC3B61">
              <w:rPr>
                <w:sz w:val="24"/>
                <w:szCs w:val="24"/>
              </w:rPr>
              <w:t>суб’єктом</w:t>
            </w:r>
            <w:proofErr w:type="spellEnd"/>
            <w:r w:rsidR="00B133AC" w:rsidRPr="00EC3B61">
              <w:rPr>
                <w:sz w:val="24"/>
                <w:szCs w:val="24"/>
              </w:rPr>
              <w:t xml:space="preserve"> </w:t>
            </w:r>
            <w:proofErr w:type="spellStart"/>
            <w:r w:rsidR="00B133AC" w:rsidRPr="00EC3B61">
              <w:rPr>
                <w:sz w:val="24"/>
                <w:szCs w:val="24"/>
              </w:rPr>
              <w:t>призначення</w:t>
            </w:r>
            <w:proofErr w:type="spellEnd"/>
            <w:r w:rsidR="00B133AC" w:rsidRPr="00EC3B61">
              <w:rPr>
                <w:sz w:val="24"/>
                <w:szCs w:val="24"/>
              </w:rPr>
              <w:t xml:space="preserve"> </w:t>
            </w:r>
            <w:r w:rsidR="00B133A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33AC" w:rsidRPr="00EC3B61">
              <w:rPr>
                <w:sz w:val="24"/>
                <w:szCs w:val="24"/>
              </w:rPr>
              <w:t>або</w:t>
            </w:r>
            <w:proofErr w:type="spellEnd"/>
            <w:r w:rsidR="00B133AC" w:rsidRPr="00EC3B61">
              <w:rPr>
                <w:sz w:val="24"/>
                <w:szCs w:val="24"/>
              </w:rPr>
              <w:t xml:space="preserve"> </w:t>
            </w:r>
            <w:proofErr w:type="spellStart"/>
            <w:r w:rsidR="00B133AC" w:rsidRPr="00EC3B61">
              <w:rPr>
                <w:sz w:val="24"/>
                <w:szCs w:val="24"/>
              </w:rPr>
              <w:t>керівником</w:t>
            </w:r>
            <w:proofErr w:type="spellEnd"/>
            <w:r w:rsidR="00B133AC" w:rsidRPr="00EC3B61">
              <w:rPr>
                <w:sz w:val="24"/>
                <w:szCs w:val="24"/>
              </w:rPr>
              <w:t xml:space="preserve"> </w:t>
            </w:r>
            <w:proofErr w:type="spellStart"/>
            <w:r w:rsidR="00B133AC" w:rsidRPr="00EC3B61">
              <w:rPr>
                <w:sz w:val="24"/>
                <w:szCs w:val="24"/>
              </w:rPr>
              <w:t>державної</w:t>
            </w:r>
            <w:proofErr w:type="spellEnd"/>
            <w:r w:rsidR="00B133AC" w:rsidRPr="00EC3B61">
              <w:rPr>
                <w:sz w:val="24"/>
                <w:szCs w:val="24"/>
              </w:rPr>
              <w:t xml:space="preserve"> </w:t>
            </w:r>
            <w:proofErr w:type="spellStart"/>
            <w:r w:rsidR="00B133AC" w:rsidRPr="00EC3B61">
              <w:rPr>
                <w:sz w:val="24"/>
                <w:szCs w:val="24"/>
              </w:rPr>
              <w:t>служби</w:t>
            </w:r>
            <w:proofErr w:type="spellEnd"/>
            <w:r w:rsidR="00B133AC" w:rsidRPr="00EC3B61">
              <w:rPr>
                <w:sz w:val="24"/>
                <w:szCs w:val="24"/>
              </w:rPr>
              <w:t xml:space="preserve"> </w:t>
            </w:r>
            <w:proofErr w:type="spellStart"/>
            <w:r w:rsidR="00B133AC" w:rsidRPr="00EC3B61">
              <w:rPr>
                <w:sz w:val="24"/>
                <w:szCs w:val="24"/>
              </w:rPr>
              <w:t>переможця</w:t>
            </w:r>
            <w:proofErr w:type="spellEnd"/>
            <w:r w:rsidR="00B133AC" w:rsidRPr="00EC3B61">
              <w:rPr>
                <w:sz w:val="24"/>
                <w:szCs w:val="24"/>
              </w:rPr>
              <w:t xml:space="preserve"> за результатами конкурсного </w:t>
            </w:r>
            <w:proofErr w:type="spellStart"/>
            <w:r w:rsidR="00B133AC" w:rsidRPr="00EC3B61">
              <w:rPr>
                <w:sz w:val="24"/>
                <w:szCs w:val="24"/>
              </w:rPr>
              <w:t>відбору</w:t>
            </w:r>
            <w:proofErr w:type="spellEnd"/>
            <w:r w:rsidR="00B133AC">
              <w:rPr>
                <w:sz w:val="24"/>
                <w:szCs w:val="24"/>
                <w:lang w:val="uk-UA"/>
              </w:rPr>
              <w:t>.</w:t>
            </w:r>
            <w:r w:rsidR="00B133AC" w:rsidRPr="00EC3B61">
              <w:rPr>
                <w:sz w:val="24"/>
                <w:szCs w:val="24"/>
              </w:rPr>
              <w:t xml:space="preserve"> </w:t>
            </w:r>
          </w:p>
        </w:tc>
      </w:tr>
      <w:tr w:rsidR="00661B33" w:rsidRPr="00131B14" w:rsidTr="00CB1DD5">
        <w:tc>
          <w:tcPr>
            <w:tcW w:w="3403" w:type="dxa"/>
            <w:gridSpan w:val="2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946" w:type="dxa"/>
            <w:vAlign w:val="center"/>
          </w:tcPr>
          <w:p w:rsidR="00661B33" w:rsidRPr="00EC3B61" w:rsidRDefault="00661B33" w:rsidP="0004171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C3B61">
              <w:rPr>
                <w:sz w:val="24"/>
                <w:szCs w:val="24"/>
              </w:rPr>
              <w:t>Особа, яка бажає взяти участь у доборі з призначення на вакантну посаду, подає інформацію через Єдиний портал вакансій державної служби:</w:t>
            </w:r>
          </w:p>
          <w:p w:rsidR="00661B33" w:rsidRPr="00EC3B61" w:rsidRDefault="00661B33" w:rsidP="0004171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C3B61">
              <w:rPr>
                <w:sz w:val="24"/>
                <w:szCs w:val="24"/>
              </w:rPr>
              <w:t xml:space="preserve">1) заяву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</w:t>
            </w:r>
            <w:proofErr w:type="spellStart"/>
            <w:r w:rsidRPr="00EC3B61">
              <w:rPr>
                <w:sz w:val="24"/>
                <w:szCs w:val="24"/>
              </w:rPr>
              <w:t>запобігання</w:t>
            </w:r>
            <w:proofErr w:type="spellEnd"/>
            <w:r w:rsidRPr="00EC3B61">
              <w:rPr>
                <w:sz w:val="24"/>
                <w:szCs w:val="24"/>
              </w:rPr>
              <w:t xml:space="preserve"> </w:t>
            </w:r>
            <w:proofErr w:type="spellStart"/>
            <w:r w:rsidRPr="00EC3B61">
              <w:rPr>
                <w:sz w:val="24"/>
                <w:szCs w:val="24"/>
              </w:rPr>
              <w:t>поширенню</w:t>
            </w:r>
            <w:proofErr w:type="spellEnd"/>
            <w:r w:rsidRPr="00EC3B61">
              <w:rPr>
                <w:sz w:val="24"/>
                <w:szCs w:val="24"/>
              </w:rPr>
              <w:t xml:space="preserve"> на </w:t>
            </w:r>
            <w:proofErr w:type="spellStart"/>
            <w:r w:rsidRPr="00EC3B61">
              <w:rPr>
                <w:sz w:val="24"/>
                <w:szCs w:val="24"/>
              </w:rPr>
              <w:t>території</w:t>
            </w:r>
            <w:proofErr w:type="spellEnd"/>
            <w:r w:rsidRPr="00EC3B61">
              <w:rPr>
                <w:sz w:val="24"/>
                <w:szCs w:val="24"/>
              </w:rPr>
              <w:t xml:space="preserve"> </w:t>
            </w:r>
            <w:proofErr w:type="spellStart"/>
            <w:r w:rsidRPr="00EC3B61">
              <w:rPr>
                <w:sz w:val="24"/>
                <w:szCs w:val="24"/>
              </w:rPr>
              <w:t>України</w:t>
            </w:r>
            <w:proofErr w:type="spellEnd"/>
            <w:r w:rsidRPr="00EC3B61">
              <w:rPr>
                <w:sz w:val="24"/>
                <w:szCs w:val="24"/>
              </w:rPr>
              <w:t xml:space="preserve"> </w:t>
            </w:r>
            <w:proofErr w:type="spellStart"/>
            <w:r w:rsidRPr="00EC3B61">
              <w:rPr>
                <w:sz w:val="24"/>
                <w:szCs w:val="24"/>
              </w:rPr>
              <w:t>гострої</w:t>
            </w:r>
            <w:proofErr w:type="spellEnd"/>
            <w:r w:rsidRPr="00EC3B61">
              <w:rPr>
                <w:sz w:val="24"/>
                <w:szCs w:val="24"/>
              </w:rPr>
              <w:t xml:space="preserve"> </w:t>
            </w:r>
            <w:proofErr w:type="spellStart"/>
            <w:r w:rsidRPr="00EC3B61">
              <w:rPr>
                <w:sz w:val="24"/>
                <w:szCs w:val="24"/>
              </w:rPr>
              <w:t>респіраторної</w:t>
            </w:r>
            <w:proofErr w:type="spellEnd"/>
            <w:r w:rsidRPr="00EC3B61">
              <w:rPr>
                <w:sz w:val="24"/>
                <w:szCs w:val="24"/>
              </w:rPr>
              <w:t xml:space="preserve"> </w:t>
            </w:r>
            <w:proofErr w:type="spellStart"/>
            <w:r w:rsidRPr="00EC3B61">
              <w:rPr>
                <w:sz w:val="24"/>
                <w:szCs w:val="24"/>
              </w:rPr>
              <w:t>хвороби</w:t>
            </w:r>
            <w:proofErr w:type="spellEnd"/>
            <w:r w:rsidRPr="00EC3B61">
              <w:rPr>
                <w:sz w:val="24"/>
                <w:szCs w:val="24"/>
              </w:rPr>
              <w:t xml:space="preserve"> COVID-19, </w:t>
            </w:r>
            <w:proofErr w:type="spellStart"/>
            <w:r w:rsidRPr="00EC3B61">
              <w:rPr>
                <w:sz w:val="24"/>
                <w:szCs w:val="24"/>
              </w:rPr>
              <w:t>спричиненої</w:t>
            </w:r>
            <w:proofErr w:type="spellEnd"/>
            <w:r w:rsidRPr="00EC3B61">
              <w:rPr>
                <w:sz w:val="24"/>
                <w:szCs w:val="24"/>
              </w:rPr>
              <w:t xml:space="preserve"> </w:t>
            </w:r>
            <w:proofErr w:type="spellStart"/>
            <w:r w:rsidRPr="00EC3B61">
              <w:rPr>
                <w:sz w:val="24"/>
                <w:szCs w:val="24"/>
              </w:rPr>
              <w:t>коронавірусом</w:t>
            </w:r>
            <w:proofErr w:type="spellEnd"/>
            <w:r w:rsidRPr="00EC3B61">
              <w:rPr>
                <w:sz w:val="24"/>
                <w:szCs w:val="24"/>
              </w:rPr>
              <w:t xml:space="preserve"> SARS-CoV-2, </w:t>
            </w:r>
            <w:proofErr w:type="spellStart"/>
            <w:r w:rsidRPr="00EC3B61">
              <w:rPr>
                <w:sz w:val="24"/>
                <w:szCs w:val="24"/>
              </w:rPr>
              <w:t>затвердженого</w:t>
            </w:r>
            <w:proofErr w:type="spellEnd"/>
            <w:r w:rsidRPr="00EC3B61">
              <w:rPr>
                <w:sz w:val="24"/>
                <w:szCs w:val="24"/>
              </w:rPr>
              <w:t xml:space="preserve"> </w:t>
            </w:r>
            <w:proofErr w:type="spellStart"/>
            <w:r w:rsidRPr="00EC3B61">
              <w:rPr>
                <w:sz w:val="24"/>
                <w:szCs w:val="24"/>
              </w:rPr>
              <w:t>постановою</w:t>
            </w:r>
            <w:proofErr w:type="spellEnd"/>
            <w:r w:rsidRPr="00EC3B61">
              <w:rPr>
                <w:sz w:val="24"/>
                <w:szCs w:val="24"/>
              </w:rPr>
              <w:t xml:space="preserve"> </w:t>
            </w:r>
            <w:proofErr w:type="spellStart"/>
            <w:r w:rsidRPr="00EC3B61">
              <w:rPr>
                <w:sz w:val="24"/>
                <w:szCs w:val="24"/>
              </w:rPr>
              <w:t>Кабінету</w:t>
            </w:r>
            <w:proofErr w:type="spellEnd"/>
            <w:r w:rsidRPr="00EC3B61">
              <w:rPr>
                <w:sz w:val="24"/>
                <w:szCs w:val="24"/>
              </w:rPr>
              <w:t xml:space="preserve"> </w:t>
            </w:r>
            <w:proofErr w:type="spellStart"/>
            <w:r w:rsidRPr="00EC3B61">
              <w:rPr>
                <w:sz w:val="24"/>
                <w:szCs w:val="24"/>
              </w:rPr>
              <w:t>Міністрів</w:t>
            </w:r>
            <w:proofErr w:type="spellEnd"/>
            <w:r w:rsidRPr="00EC3B61">
              <w:rPr>
                <w:sz w:val="24"/>
                <w:szCs w:val="24"/>
              </w:rPr>
              <w:t xml:space="preserve"> </w:t>
            </w:r>
            <w:proofErr w:type="spellStart"/>
            <w:r w:rsidRPr="00EC3B61">
              <w:rPr>
                <w:sz w:val="24"/>
                <w:szCs w:val="24"/>
              </w:rPr>
              <w:t>України</w:t>
            </w:r>
            <w:proofErr w:type="spellEnd"/>
            <w:r w:rsidRPr="00EC3B61">
              <w:rPr>
                <w:sz w:val="24"/>
                <w:szCs w:val="24"/>
              </w:rPr>
              <w:t xml:space="preserve"> від 22 квітня 2020 року</w:t>
            </w:r>
            <w:r>
              <w:rPr>
                <w:sz w:val="24"/>
                <w:szCs w:val="24"/>
              </w:rPr>
              <w:t xml:space="preserve"> </w:t>
            </w:r>
            <w:r w:rsidRPr="00EC3B6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EC3B61">
              <w:rPr>
                <w:sz w:val="24"/>
                <w:szCs w:val="24"/>
              </w:rPr>
              <w:t>290</w:t>
            </w:r>
            <w:r w:rsidR="006A5BB3">
              <w:rPr>
                <w:sz w:val="24"/>
                <w:szCs w:val="24"/>
              </w:rPr>
              <w:t xml:space="preserve"> </w:t>
            </w:r>
            <w:r w:rsidRPr="00EC3B61">
              <w:rPr>
                <w:sz w:val="24"/>
                <w:szCs w:val="24"/>
              </w:rPr>
              <w:t>(далі – Порядок);</w:t>
            </w:r>
          </w:p>
          <w:p w:rsidR="00661B33" w:rsidRPr="00EC3B61" w:rsidRDefault="00661B33" w:rsidP="0004171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C3B61">
              <w:rPr>
                <w:sz w:val="24"/>
                <w:szCs w:val="24"/>
              </w:rPr>
              <w:t>2) резюме за формою згідно з додатком 2 до Порядку;</w:t>
            </w:r>
          </w:p>
          <w:p w:rsidR="00661B33" w:rsidRPr="00EC3B61" w:rsidRDefault="00661B33" w:rsidP="0004171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C3B61">
              <w:rPr>
                <w:sz w:val="24"/>
                <w:szCs w:val="24"/>
              </w:rPr>
              <w:t xml:space="preserve">3) заяву, в якій повідомляє, що до неї не застосовуються заборони, визначені частиною третьою або четвертою статті 1 Закону України </w:t>
            </w:r>
            <w:r w:rsidR="006A5BB3">
              <w:rPr>
                <w:sz w:val="24"/>
                <w:szCs w:val="24"/>
              </w:rPr>
              <w:t>„</w:t>
            </w:r>
            <w:r w:rsidR="00AD3771">
              <w:rPr>
                <w:sz w:val="24"/>
                <w:szCs w:val="24"/>
              </w:rPr>
              <w:t xml:space="preserve"> </w:t>
            </w:r>
            <w:r w:rsidRPr="00EC3B61">
              <w:rPr>
                <w:sz w:val="24"/>
                <w:szCs w:val="24"/>
              </w:rPr>
              <w:t>Про</w:t>
            </w:r>
            <w:r w:rsidR="00AD3771">
              <w:rPr>
                <w:sz w:val="24"/>
                <w:szCs w:val="24"/>
              </w:rPr>
              <w:t xml:space="preserve"> </w:t>
            </w:r>
            <w:r w:rsidRPr="00EC3B61">
              <w:rPr>
                <w:sz w:val="24"/>
                <w:szCs w:val="24"/>
              </w:rPr>
              <w:t>очищення влади</w:t>
            </w:r>
            <w:r w:rsidR="006A5BB3">
              <w:rPr>
                <w:sz w:val="24"/>
                <w:szCs w:val="24"/>
              </w:rPr>
              <w:t>”</w:t>
            </w:r>
            <w:r w:rsidRPr="00EC3B61">
              <w:rPr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661B33" w:rsidRPr="00B37F2B" w:rsidRDefault="00661B33" w:rsidP="0004171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B37F2B">
              <w:rPr>
                <w:sz w:val="24"/>
                <w:szCs w:val="24"/>
              </w:rPr>
              <w:t>Додатки до заяви не є обов’язковими для подання;</w:t>
            </w:r>
          </w:p>
          <w:p w:rsidR="00661B33" w:rsidRPr="007A0715" w:rsidRDefault="00661B33" w:rsidP="00041716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</w:p>
          <w:p w:rsidR="00BC37BF" w:rsidRPr="00982FE6" w:rsidRDefault="00661B33" w:rsidP="00BC37BF">
            <w:pPr>
              <w:pStyle w:val="a3"/>
              <w:spacing w:before="0"/>
              <w:ind w:firstLine="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82FE6">
              <w:rPr>
                <w:b/>
                <w:sz w:val="24"/>
                <w:szCs w:val="24"/>
              </w:rPr>
              <w:t>Інформація</w:t>
            </w:r>
            <w:proofErr w:type="spellEnd"/>
            <w:r w:rsidRPr="00982F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82FE6">
              <w:rPr>
                <w:b/>
                <w:sz w:val="24"/>
                <w:szCs w:val="24"/>
              </w:rPr>
              <w:t>приймається</w:t>
            </w:r>
            <w:proofErr w:type="spellEnd"/>
            <w:r w:rsidRPr="00982FE6">
              <w:rPr>
                <w:b/>
                <w:sz w:val="24"/>
                <w:szCs w:val="24"/>
              </w:rPr>
              <w:t xml:space="preserve"> </w:t>
            </w:r>
            <w:r w:rsidR="00BF2BF4" w:rsidRPr="00982FE6">
              <w:rPr>
                <w:b/>
                <w:sz w:val="24"/>
                <w:szCs w:val="24"/>
              </w:rPr>
              <w:t xml:space="preserve">з </w:t>
            </w:r>
            <w:r w:rsidR="00BC37BF" w:rsidRPr="00982FE6">
              <w:rPr>
                <w:b/>
                <w:sz w:val="24"/>
                <w:szCs w:val="24"/>
                <w:lang w:val="uk-UA"/>
              </w:rPr>
              <w:t>09 лютого до 17:00</w:t>
            </w:r>
            <w:r w:rsidR="00BF2BF4" w:rsidRPr="00982FE6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F2BF4" w:rsidRPr="00982FE6">
              <w:rPr>
                <w:b/>
                <w:sz w:val="24"/>
                <w:szCs w:val="24"/>
              </w:rPr>
              <w:t>години</w:t>
            </w:r>
            <w:proofErr w:type="spellEnd"/>
            <w:r w:rsidR="00BF2BF4" w:rsidRPr="00982FE6">
              <w:rPr>
                <w:b/>
                <w:sz w:val="24"/>
                <w:szCs w:val="24"/>
              </w:rPr>
              <w:t xml:space="preserve"> </w:t>
            </w:r>
            <w:r w:rsidR="00BC37BF" w:rsidRPr="00982FE6">
              <w:rPr>
                <w:b/>
                <w:sz w:val="24"/>
                <w:szCs w:val="24"/>
                <w:lang w:val="uk-UA"/>
              </w:rPr>
              <w:t xml:space="preserve">11 лютого </w:t>
            </w:r>
            <w:r w:rsidR="007125BB" w:rsidRPr="00982FE6">
              <w:rPr>
                <w:b/>
                <w:sz w:val="24"/>
                <w:szCs w:val="24"/>
              </w:rPr>
              <w:t xml:space="preserve"> 202</w:t>
            </w:r>
            <w:r w:rsidR="00BC37BF" w:rsidRPr="00982FE6">
              <w:rPr>
                <w:b/>
                <w:sz w:val="24"/>
                <w:szCs w:val="24"/>
                <w:lang w:val="uk-UA"/>
              </w:rPr>
              <w:t>1</w:t>
            </w:r>
            <w:r w:rsidR="007125BB" w:rsidRPr="00982FE6">
              <w:rPr>
                <w:b/>
                <w:sz w:val="24"/>
                <w:szCs w:val="24"/>
              </w:rPr>
              <w:t> року</w:t>
            </w:r>
            <w:r w:rsidR="00BC37BF" w:rsidRPr="00982FE6">
              <w:rPr>
                <w:b/>
                <w:sz w:val="24"/>
                <w:szCs w:val="24"/>
                <w:lang w:val="uk-UA"/>
              </w:rPr>
              <w:t xml:space="preserve"> </w:t>
            </w:r>
            <w:r w:rsidR="00BC37BF" w:rsidRPr="00982FE6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="00BC37BF" w:rsidRPr="00982FE6">
              <w:rPr>
                <w:b/>
                <w:sz w:val="24"/>
                <w:szCs w:val="24"/>
              </w:rPr>
              <w:t>електронному</w:t>
            </w:r>
            <w:proofErr w:type="spellEnd"/>
            <w:r w:rsidR="00BC37BF" w:rsidRPr="00982F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C37BF" w:rsidRPr="00982FE6">
              <w:rPr>
                <w:b/>
                <w:sz w:val="24"/>
                <w:szCs w:val="24"/>
              </w:rPr>
              <w:t>вигляді</w:t>
            </w:r>
            <w:proofErr w:type="spellEnd"/>
            <w:r w:rsidR="00BC37BF" w:rsidRPr="00982FE6">
              <w:rPr>
                <w:b/>
                <w:sz w:val="24"/>
                <w:szCs w:val="24"/>
              </w:rPr>
              <w:t xml:space="preserve"> з </w:t>
            </w:r>
            <w:proofErr w:type="spellStart"/>
            <w:r w:rsidR="00BC37BF" w:rsidRPr="00982FE6">
              <w:rPr>
                <w:b/>
                <w:sz w:val="24"/>
                <w:szCs w:val="24"/>
              </w:rPr>
              <w:t>накладенням</w:t>
            </w:r>
            <w:proofErr w:type="spellEnd"/>
            <w:r w:rsidR="00BC37BF" w:rsidRPr="00982F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C37BF" w:rsidRPr="00982FE6">
              <w:rPr>
                <w:b/>
                <w:sz w:val="24"/>
                <w:szCs w:val="24"/>
              </w:rPr>
              <w:t>кваліфікованого</w:t>
            </w:r>
            <w:proofErr w:type="spellEnd"/>
            <w:r w:rsidR="00BC37BF" w:rsidRPr="00982F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C37BF" w:rsidRPr="00982FE6">
              <w:rPr>
                <w:b/>
                <w:sz w:val="24"/>
                <w:szCs w:val="24"/>
              </w:rPr>
              <w:t>електронного</w:t>
            </w:r>
            <w:proofErr w:type="spellEnd"/>
            <w:r w:rsidR="00BC37BF" w:rsidRPr="00982FE6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C37BF" w:rsidRPr="00982FE6">
              <w:rPr>
                <w:b/>
                <w:sz w:val="24"/>
                <w:szCs w:val="24"/>
              </w:rPr>
              <w:t>п</w:t>
            </w:r>
            <w:proofErr w:type="gramEnd"/>
            <w:r w:rsidR="00BC37BF" w:rsidRPr="00982FE6">
              <w:rPr>
                <w:b/>
                <w:sz w:val="24"/>
                <w:szCs w:val="24"/>
              </w:rPr>
              <w:t>ідпису</w:t>
            </w:r>
            <w:proofErr w:type="spellEnd"/>
            <w:r w:rsidR="00BC37BF" w:rsidRPr="00982FE6">
              <w:rPr>
                <w:b/>
                <w:sz w:val="24"/>
                <w:szCs w:val="24"/>
              </w:rPr>
              <w:t xml:space="preserve"> особи</w:t>
            </w:r>
            <w:r w:rsidR="00BC37BF" w:rsidRPr="00982FE6">
              <w:rPr>
                <w:b/>
                <w:sz w:val="24"/>
                <w:szCs w:val="24"/>
                <w:lang w:val="uk-UA"/>
              </w:rPr>
              <w:t xml:space="preserve"> </w:t>
            </w:r>
            <w:r w:rsidR="007125BB" w:rsidRPr="00982FE6">
              <w:rPr>
                <w:b/>
                <w:sz w:val="24"/>
                <w:szCs w:val="24"/>
              </w:rPr>
              <w:t xml:space="preserve">через </w:t>
            </w:r>
            <w:proofErr w:type="spellStart"/>
            <w:r w:rsidR="007125BB" w:rsidRPr="00982FE6">
              <w:rPr>
                <w:b/>
                <w:sz w:val="24"/>
                <w:szCs w:val="24"/>
              </w:rPr>
              <w:t>Єдиний</w:t>
            </w:r>
            <w:proofErr w:type="spellEnd"/>
            <w:r w:rsidR="007125BB" w:rsidRPr="00982FE6">
              <w:rPr>
                <w:b/>
                <w:sz w:val="24"/>
                <w:szCs w:val="24"/>
              </w:rPr>
              <w:t xml:space="preserve"> портал </w:t>
            </w:r>
            <w:proofErr w:type="spellStart"/>
            <w:r w:rsidR="007125BB" w:rsidRPr="00982FE6">
              <w:rPr>
                <w:b/>
                <w:sz w:val="24"/>
                <w:szCs w:val="24"/>
              </w:rPr>
              <w:t>вакансій</w:t>
            </w:r>
            <w:proofErr w:type="spellEnd"/>
            <w:r w:rsidR="007125BB" w:rsidRPr="00982F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125BB" w:rsidRPr="00982FE6">
              <w:rPr>
                <w:b/>
                <w:sz w:val="24"/>
                <w:szCs w:val="24"/>
              </w:rPr>
              <w:t>державної</w:t>
            </w:r>
            <w:proofErr w:type="spellEnd"/>
            <w:r w:rsidR="007125BB" w:rsidRPr="00982F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125BB" w:rsidRPr="00982FE6">
              <w:rPr>
                <w:b/>
                <w:sz w:val="24"/>
                <w:szCs w:val="24"/>
              </w:rPr>
              <w:t>служби</w:t>
            </w:r>
            <w:proofErr w:type="spellEnd"/>
            <w:r w:rsidR="007125BB" w:rsidRPr="00982FE6">
              <w:rPr>
                <w:b/>
                <w:sz w:val="24"/>
                <w:szCs w:val="24"/>
              </w:rPr>
              <w:t xml:space="preserve"> </w:t>
            </w:r>
            <w:r w:rsidR="00BC37BF" w:rsidRPr="00982FE6">
              <w:rPr>
                <w:b/>
                <w:sz w:val="24"/>
                <w:szCs w:val="24"/>
                <w:lang w:val="uk-UA"/>
              </w:rPr>
              <w:t xml:space="preserve"> </w:t>
            </w:r>
            <w:r w:rsidR="00BC37BF" w:rsidRPr="00982FE6">
              <w:rPr>
                <w:b/>
                <w:sz w:val="24"/>
                <w:szCs w:val="24"/>
              </w:rPr>
              <w:t xml:space="preserve">за </w:t>
            </w:r>
            <w:proofErr w:type="spellStart"/>
            <w:r w:rsidR="00BC37BF" w:rsidRPr="00982FE6">
              <w:rPr>
                <w:b/>
                <w:sz w:val="24"/>
                <w:szCs w:val="24"/>
              </w:rPr>
              <w:t>адресою</w:t>
            </w:r>
            <w:proofErr w:type="spellEnd"/>
            <w:r w:rsidR="00BC37BF" w:rsidRPr="00982FE6">
              <w:rPr>
                <w:b/>
                <w:sz w:val="24"/>
                <w:szCs w:val="24"/>
              </w:rPr>
              <w:t>: https://www.career.gov.ua/</w:t>
            </w:r>
          </w:p>
          <w:p w:rsidR="00661B33" w:rsidRPr="00A040DC" w:rsidRDefault="00661B33" w:rsidP="00AD3771">
            <w:pPr>
              <w:pStyle w:val="a3"/>
              <w:spacing w:before="0"/>
              <w:ind w:firstLine="0"/>
              <w:rPr>
                <w:sz w:val="24"/>
                <w:szCs w:val="24"/>
              </w:rPr>
            </w:pPr>
            <w:r w:rsidRPr="00EC3B61">
              <w:rPr>
                <w:sz w:val="24"/>
                <w:szCs w:val="24"/>
              </w:rPr>
              <w:t xml:space="preserve">Адресат: </w:t>
            </w:r>
            <w:proofErr w:type="spellStart"/>
            <w:r w:rsidR="00AD3771">
              <w:rPr>
                <w:sz w:val="24"/>
                <w:szCs w:val="24"/>
              </w:rPr>
              <w:t>Новоушицький</w:t>
            </w:r>
            <w:proofErr w:type="spellEnd"/>
            <w:r w:rsidR="00AD3771">
              <w:rPr>
                <w:sz w:val="24"/>
                <w:szCs w:val="24"/>
              </w:rPr>
              <w:t xml:space="preserve"> </w:t>
            </w:r>
            <w:proofErr w:type="spellStart"/>
            <w:r w:rsidR="00AD3771">
              <w:rPr>
                <w:sz w:val="24"/>
                <w:szCs w:val="24"/>
              </w:rPr>
              <w:t>районний</w:t>
            </w:r>
            <w:proofErr w:type="spellEnd"/>
            <w:r w:rsidR="00AD3771">
              <w:rPr>
                <w:sz w:val="24"/>
                <w:szCs w:val="24"/>
              </w:rPr>
              <w:t xml:space="preserve"> суд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Хмельницької</w:t>
            </w:r>
            <w:proofErr w:type="spellEnd"/>
            <w:r>
              <w:rPr>
                <w:sz w:val="24"/>
                <w:szCs w:val="24"/>
              </w:rPr>
              <w:t xml:space="preserve"> області</w:t>
            </w:r>
          </w:p>
        </w:tc>
      </w:tr>
      <w:tr w:rsidR="006342A3" w:rsidRPr="00131B14" w:rsidTr="00812C17">
        <w:trPr>
          <w:trHeight w:val="1360"/>
        </w:trPr>
        <w:tc>
          <w:tcPr>
            <w:tcW w:w="3403" w:type="dxa"/>
            <w:gridSpan w:val="2"/>
            <w:vAlign w:val="center"/>
          </w:tcPr>
          <w:p w:rsidR="006342A3" w:rsidRDefault="006342A3" w:rsidP="00041716">
            <w:pPr>
              <w:pStyle w:val="Default"/>
              <w:rPr>
                <w:szCs w:val="26"/>
                <w:lang w:val="uk-UA"/>
              </w:rPr>
            </w:pPr>
          </w:p>
          <w:p w:rsidR="006342A3" w:rsidRPr="006342A3" w:rsidRDefault="006342A3" w:rsidP="00812C17">
            <w:pPr>
              <w:pStyle w:val="Default"/>
              <w:rPr>
                <w:szCs w:val="26"/>
                <w:lang w:val="uk-UA"/>
              </w:rPr>
            </w:pPr>
            <w:proofErr w:type="spellStart"/>
            <w:r w:rsidRPr="005700A0">
              <w:t>Місце</w:t>
            </w:r>
            <w:proofErr w:type="spellEnd"/>
            <w:r w:rsidRPr="005700A0">
              <w:t xml:space="preserve">, час та дата початку </w:t>
            </w:r>
            <w:proofErr w:type="spellStart"/>
            <w:r w:rsidRPr="005700A0">
              <w:t>проведення</w:t>
            </w:r>
            <w:proofErr w:type="spellEnd"/>
            <w:r w:rsidRPr="005700A0">
              <w:t xml:space="preserve"> </w:t>
            </w:r>
            <w:proofErr w:type="spellStart"/>
            <w:r w:rsidRPr="005700A0">
              <w:t>співбесіди</w:t>
            </w:r>
            <w:proofErr w:type="spellEnd"/>
            <w:r w:rsidRPr="005700A0">
              <w:t xml:space="preserve"> з кандидатами</w:t>
            </w:r>
          </w:p>
        </w:tc>
        <w:tc>
          <w:tcPr>
            <w:tcW w:w="6946" w:type="dxa"/>
            <w:vAlign w:val="center"/>
          </w:tcPr>
          <w:p w:rsidR="006342A3" w:rsidRPr="00EC3B61" w:rsidRDefault="006342A3" w:rsidP="00812C17">
            <w:pPr>
              <w:ind w:right="145"/>
              <w:jc w:val="both"/>
              <w:rPr>
                <w:sz w:val="24"/>
                <w:szCs w:val="24"/>
              </w:rPr>
            </w:pPr>
            <w:proofErr w:type="spellStart"/>
            <w:r w:rsidRPr="006342A3">
              <w:rPr>
                <w:sz w:val="24"/>
                <w:szCs w:val="24"/>
              </w:rPr>
              <w:t>Інформацію</w:t>
            </w:r>
            <w:proofErr w:type="spellEnd"/>
            <w:r w:rsidRPr="006342A3">
              <w:rPr>
                <w:sz w:val="24"/>
                <w:szCs w:val="24"/>
              </w:rPr>
              <w:t xml:space="preserve"> буде доведено не </w:t>
            </w:r>
            <w:proofErr w:type="spellStart"/>
            <w:proofErr w:type="gramStart"/>
            <w:r w:rsidRPr="006342A3">
              <w:rPr>
                <w:sz w:val="24"/>
                <w:szCs w:val="24"/>
              </w:rPr>
              <w:t>п</w:t>
            </w:r>
            <w:proofErr w:type="gramEnd"/>
            <w:r w:rsidRPr="006342A3">
              <w:rPr>
                <w:sz w:val="24"/>
                <w:szCs w:val="24"/>
              </w:rPr>
              <w:t>ізніше</w:t>
            </w:r>
            <w:proofErr w:type="spellEnd"/>
            <w:r w:rsidR="00812C17">
              <w:rPr>
                <w:sz w:val="24"/>
                <w:szCs w:val="24"/>
                <w:lang w:val="uk-UA"/>
              </w:rPr>
              <w:t>,</w:t>
            </w:r>
            <w:r w:rsidRPr="006342A3">
              <w:rPr>
                <w:sz w:val="24"/>
                <w:szCs w:val="24"/>
              </w:rPr>
              <w:t xml:space="preserve"> </w:t>
            </w:r>
            <w:proofErr w:type="spellStart"/>
            <w:r w:rsidRPr="006342A3">
              <w:rPr>
                <w:sz w:val="24"/>
                <w:szCs w:val="24"/>
              </w:rPr>
              <w:t>ніж</w:t>
            </w:r>
            <w:proofErr w:type="spellEnd"/>
            <w:r w:rsidRPr="006342A3">
              <w:rPr>
                <w:sz w:val="24"/>
                <w:szCs w:val="24"/>
              </w:rPr>
              <w:t xml:space="preserve"> за один </w:t>
            </w:r>
            <w:proofErr w:type="spellStart"/>
            <w:r w:rsidRPr="006342A3">
              <w:rPr>
                <w:sz w:val="24"/>
                <w:szCs w:val="24"/>
              </w:rPr>
              <w:t>робочий</w:t>
            </w:r>
            <w:proofErr w:type="spellEnd"/>
            <w:r w:rsidRPr="006342A3">
              <w:rPr>
                <w:sz w:val="24"/>
                <w:szCs w:val="24"/>
              </w:rPr>
              <w:t xml:space="preserve"> день до початку </w:t>
            </w:r>
            <w:proofErr w:type="spellStart"/>
            <w:r w:rsidRPr="006342A3">
              <w:rPr>
                <w:sz w:val="24"/>
                <w:szCs w:val="24"/>
              </w:rPr>
              <w:t>проведення</w:t>
            </w:r>
            <w:proofErr w:type="spellEnd"/>
            <w:r w:rsidRPr="006342A3">
              <w:rPr>
                <w:sz w:val="24"/>
                <w:szCs w:val="24"/>
              </w:rPr>
              <w:t xml:space="preserve"> </w:t>
            </w:r>
            <w:proofErr w:type="spellStart"/>
            <w:r w:rsidRPr="006342A3">
              <w:rPr>
                <w:sz w:val="24"/>
                <w:szCs w:val="24"/>
              </w:rPr>
              <w:t>співбесіди</w:t>
            </w:r>
            <w:proofErr w:type="spellEnd"/>
            <w:r w:rsidRPr="006342A3">
              <w:rPr>
                <w:sz w:val="24"/>
                <w:szCs w:val="24"/>
              </w:rPr>
              <w:t>.</w:t>
            </w:r>
          </w:p>
        </w:tc>
      </w:tr>
      <w:tr w:rsidR="00661B33" w:rsidRPr="00C04F29" w:rsidTr="00CB1DD5">
        <w:tc>
          <w:tcPr>
            <w:tcW w:w="3403" w:type="dxa"/>
            <w:gridSpan w:val="2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proofErr w:type="spellStart"/>
            <w:proofErr w:type="gramStart"/>
            <w:r w:rsidRPr="00D418F3">
              <w:rPr>
                <w:szCs w:val="26"/>
              </w:rPr>
              <w:t>Пр</w:t>
            </w:r>
            <w:proofErr w:type="gramEnd"/>
            <w:r w:rsidRPr="00D418F3">
              <w:rPr>
                <w:szCs w:val="26"/>
              </w:rPr>
              <w:t>ізвище</w:t>
            </w:r>
            <w:proofErr w:type="spellEnd"/>
            <w:r w:rsidRPr="00D418F3">
              <w:rPr>
                <w:szCs w:val="26"/>
              </w:rPr>
              <w:t xml:space="preserve">, </w:t>
            </w:r>
            <w:proofErr w:type="spellStart"/>
            <w:r w:rsidRPr="00D418F3">
              <w:rPr>
                <w:szCs w:val="26"/>
              </w:rPr>
              <w:t>ім’я</w:t>
            </w:r>
            <w:proofErr w:type="spellEnd"/>
            <w:r w:rsidRPr="00D418F3">
              <w:rPr>
                <w:szCs w:val="26"/>
              </w:rPr>
              <w:t xml:space="preserve">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946" w:type="dxa"/>
          </w:tcPr>
          <w:p w:rsidR="00661B33" w:rsidRPr="00DA10AB" w:rsidRDefault="00AD3771" w:rsidP="000417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Пагава</w:t>
            </w:r>
            <w:proofErr w:type="spellEnd"/>
            <w:r>
              <w:rPr>
                <w:sz w:val="24"/>
                <w:szCs w:val="24"/>
              </w:rPr>
              <w:t xml:space="preserve"> Оксан</w:t>
            </w:r>
            <w:r w:rsidR="00BC37BF">
              <w:rPr>
                <w:sz w:val="24"/>
                <w:szCs w:val="24"/>
                <w:lang w:val="uk-UA"/>
              </w:rPr>
              <w:t>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італіївна</w:t>
            </w:r>
            <w:proofErr w:type="spellEnd"/>
          </w:p>
          <w:p w:rsidR="00661B33" w:rsidRPr="006342A3" w:rsidRDefault="00661B33" w:rsidP="00041716">
            <w:pPr>
              <w:rPr>
                <w:sz w:val="24"/>
                <w:szCs w:val="24"/>
              </w:rPr>
            </w:pPr>
            <w:proofErr w:type="spellStart"/>
            <w:r w:rsidRPr="00BA624C">
              <w:rPr>
                <w:sz w:val="24"/>
                <w:szCs w:val="24"/>
              </w:rPr>
              <w:t>роб</w:t>
            </w:r>
            <w:proofErr w:type="gramStart"/>
            <w:r w:rsidRPr="006342A3">
              <w:rPr>
                <w:sz w:val="24"/>
                <w:szCs w:val="24"/>
              </w:rPr>
              <w:t>.</w:t>
            </w:r>
            <w:r w:rsidRPr="00BA624C">
              <w:rPr>
                <w:sz w:val="24"/>
                <w:szCs w:val="24"/>
              </w:rPr>
              <w:t>т</w:t>
            </w:r>
            <w:proofErr w:type="gramEnd"/>
            <w:r w:rsidRPr="00BA624C">
              <w:rPr>
                <w:sz w:val="24"/>
                <w:szCs w:val="24"/>
              </w:rPr>
              <w:t>ел</w:t>
            </w:r>
            <w:proofErr w:type="spellEnd"/>
            <w:r w:rsidRPr="006342A3">
              <w:rPr>
                <w:sz w:val="24"/>
                <w:szCs w:val="24"/>
              </w:rPr>
              <w:t>. 0(384</w:t>
            </w:r>
            <w:r w:rsidR="00AD3771" w:rsidRPr="006342A3">
              <w:rPr>
                <w:sz w:val="24"/>
                <w:szCs w:val="24"/>
              </w:rPr>
              <w:t>7</w:t>
            </w:r>
            <w:r w:rsidRPr="006342A3">
              <w:rPr>
                <w:sz w:val="24"/>
                <w:szCs w:val="24"/>
              </w:rPr>
              <w:t xml:space="preserve">) </w:t>
            </w:r>
            <w:r w:rsidR="00AD3771" w:rsidRPr="006342A3">
              <w:rPr>
                <w:sz w:val="24"/>
                <w:szCs w:val="24"/>
              </w:rPr>
              <w:t>2</w:t>
            </w:r>
            <w:r w:rsidRPr="006342A3">
              <w:rPr>
                <w:sz w:val="24"/>
                <w:szCs w:val="24"/>
              </w:rPr>
              <w:t>-</w:t>
            </w:r>
            <w:r w:rsidR="00AD3771" w:rsidRPr="006342A3">
              <w:rPr>
                <w:sz w:val="24"/>
                <w:szCs w:val="24"/>
              </w:rPr>
              <w:t>1</w:t>
            </w:r>
            <w:r w:rsidR="006A5BB3" w:rsidRPr="006342A3">
              <w:rPr>
                <w:sz w:val="24"/>
                <w:szCs w:val="24"/>
              </w:rPr>
              <w:t>2</w:t>
            </w:r>
            <w:r w:rsidRPr="006342A3">
              <w:rPr>
                <w:sz w:val="24"/>
                <w:szCs w:val="24"/>
              </w:rPr>
              <w:t>-</w:t>
            </w:r>
            <w:r w:rsidR="00AD3771" w:rsidRPr="006342A3">
              <w:rPr>
                <w:sz w:val="24"/>
                <w:szCs w:val="24"/>
              </w:rPr>
              <w:t>02</w:t>
            </w:r>
            <w:r w:rsidRPr="006342A3">
              <w:rPr>
                <w:sz w:val="24"/>
                <w:szCs w:val="24"/>
              </w:rPr>
              <w:t>.</w:t>
            </w:r>
          </w:p>
          <w:p w:rsidR="00932F02" w:rsidRPr="00AD3771" w:rsidRDefault="00661B33" w:rsidP="00932F02">
            <w:pPr>
              <w:rPr>
                <w:sz w:val="28"/>
                <w:szCs w:val="28"/>
                <w:lang w:val="en-US"/>
              </w:rPr>
            </w:pPr>
            <w:r w:rsidRPr="00BA624C">
              <w:rPr>
                <w:i/>
                <w:sz w:val="24"/>
                <w:szCs w:val="24"/>
                <w:lang w:val="en-GB"/>
              </w:rPr>
              <w:t>email</w:t>
            </w:r>
            <w:r w:rsidRPr="00AD3771">
              <w:rPr>
                <w:i/>
                <w:sz w:val="24"/>
                <w:szCs w:val="24"/>
                <w:lang w:val="en-US"/>
              </w:rPr>
              <w:t>:</w:t>
            </w:r>
            <w:r w:rsidRPr="00AD3771">
              <w:rPr>
                <w:bCs/>
                <w:i/>
                <w:lang w:val="en-US"/>
              </w:rPr>
              <w:t xml:space="preserve"> </w:t>
            </w:r>
            <w:hyperlink r:id="rId5" w:history="1">
              <w:r w:rsidR="0022417C" w:rsidRPr="003F3D12">
                <w:rPr>
                  <w:rStyle w:val="a4"/>
                  <w:bCs/>
                  <w:i/>
                  <w:sz w:val="28"/>
                  <w:szCs w:val="28"/>
                  <w:lang w:val="en-US"/>
                </w:rPr>
                <w:t>inbox@nu.km.court.gov.ua</w:t>
              </w:r>
            </w:hyperlink>
          </w:p>
          <w:p w:rsidR="00661B33" w:rsidRPr="00AD3771" w:rsidRDefault="00661B33" w:rsidP="00041716">
            <w:pPr>
              <w:rPr>
                <w:sz w:val="24"/>
                <w:szCs w:val="24"/>
                <w:lang w:val="en-US"/>
              </w:rPr>
            </w:pPr>
          </w:p>
        </w:tc>
      </w:tr>
      <w:tr w:rsidR="00661B33" w:rsidRPr="00131B14" w:rsidTr="00CB1DD5">
        <w:tc>
          <w:tcPr>
            <w:tcW w:w="10349" w:type="dxa"/>
            <w:gridSpan w:val="3"/>
            <w:vAlign w:val="center"/>
          </w:tcPr>
          <w:p w:rsidR="00661B33" w:rsidRPr="00D418F3" w:rsidRDefault="00A34A15" w:rsidP="00CE492F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</w:t>
            </w:r>
            <w:r w:rsidR="00661B33" w:rsidRPr="00D418F3">
              <w:rPr>
                <w:b/>
              </w:rPr>
              <w:t>имоги</w:t>
            </w:r>
            <w:proofErr w:type="spellEnd"/>
          </w:p>
        </w:tc>
      </w:tr>
      <w:tr w:rsidR="00661B33" w:rsidRPr="00131B14" w:rsidTr="00CB1DD5">
        <w:tc>
          <w:tcPr>
            <w:tcW w:w="425" w:type="dxa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1.</w:t>
            </w:r>
          </w:p>
        </w:tc>
        <w:tc>
          <w:tcPr>
            <w:tcW w:w="2978" w:type="dxa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Освіта</w:t>
            </w:r>
          </w:p>
        </w:tc>
        <w:tc>
          <w:tcPr>
            <w:tcW w:w="6946" w:type="dxa"/>
            <w:vAlign w:val="center"/>
          </w:tcPr>
          <w:p w:rsidR="00661B33" w:rsidRPr="00406E21" w:rsidRDefault="00716FFD" w:rsidP="006342A3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 xml:space="preserve">ища </w:t>
            </w:r>
            <w:proofErr w:type="spellStart"/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>освіта</w:t>
            </w:r>
            <w:proofErr w:type="spellEnd"/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 xml:space="preserve">, не </w:t>
            </w:r>
            <w:proofErr w:type="spellStart"/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>нижче</w:t>
            </w:r>
            <w:proofErr w:type="spellEnd"/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>ступеня</w:t>
            </w:r>
            <w:proofErr w:type="spellEnd"/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>молодшого</w:t>
            </w:r>
            <w:proofErr w:type="spellEnd"/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 xml:space="preserve"> бакалавра </w:t>
            </w:r>
            <w:proofErr w:type="spellStart"/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="00406E21" w:rsidRPr="00406E21">
              <w:rPr>
                <w:color w:val="333333"/>
                <w:sz w:val="24"/>
                <w:szCs w:val="24"/>
                <w:shd w:val="clear" w:color="auto" w:fill="FFFFFF"/>
              </w:rPr>
              <w:t xml:space="preserve"> бакалавра, </w:t>
            </w:r>
            <w:proofErr w:type="spellStart"/>
            <w:proofErr w:type="gramStart"/>
            <w:r w:rsidR="006342A3" w:rsidRPr="006342A3">
              <w:rPr>
                <w:sz w:val="24"/>
                <w:szCs w:val="24"/>
              </w:rPr>
              <w:t>спец</w:t>
            </w:r>
            <w:proofErr w:type="gramEnd"/>
            <w:r w:rsidR="006342A3" w:rsidRPr="006342A3">
              <w:rPr>
                <w:sz w:val="24"/>
                <w:szCs w:val="24"/>
              </w:rPr>
              <w:t>іальність</w:t>
            </w:r>
            <w:proofErr w:type="spellEnd"/>
            <w:r w:rsidR="006342A3" w:rsidRPr="006342A3">
              <w:rPr>
                <w:sz w:val="24"/>
                <w:szCs w:val="24"/>
              </w:rPr>
              <w:t xml:space="preserve"> "</w:t>
            </w:r>
            <w:proofErr w:type="spellStart"/>
            <w:r w:rsidR="006342A3" w:rsidRPr="006342A3">
              <w:rPr>
                <w:sz w:val="24"/>
                <w:szCs w:val="24"/>
              </w:rPr>
              <w:t>Правознавство</w:t>
            </w:r>
            <w:proofErr w:type="spellEnd"/>
            <w:r w:rsidR="006342A3" w:rsidRPr="006342A3">
              <w:rPr>
                <w:sz w:val="24"/>
                <w:szCs w:val="24"/>
              </w:rPr>
              <w:t xml:space="preserve">" </w:t>
            </w:r>
            <w:proofErr w:type="spellStart"/>
            <w:r w:rsidR="006342A3" w:rsidRPr="006342A3">
              <w:rPr>
                <w:sz w:val="24"/>
                <w:szCs w:val="24"/>
              </w:rPr>
              <w:t>або</w:t>
            </w:r>
            <w:proofErr w:type="spellEnd"/>
            <w:r w:rsidR="006342A3" w:rsidRPr="006342A3">
              <w:rPr>
                <w:sz w:val="24"/>
                <w:szCs w:val="24"/>
              </w:rPr>
              <w:t xml:space="preserve"> "</w:t>
            </w:r>
            <w:proofErr w:type="spellStart"/>
            <w:r w:rsidR="006342A3" w:rsidRPr="006342A3">
              <w:rPr>
                <w:sz w:val="24"/>
                <w:szCs w:val="24"/>
              </w:rPr>
              <w:t>Правоохоронна</w:t>
            </w:r>
            <w:proofErr w:type="spellEnd"/>
            <w:r w:rsidR="006342A3" w:rsidRPr="006342A3">
              <w:rPr>
                <w:sz w:val="24"/>
                <w:szCs w:val="24"/>
              </w:rPr>
              <w:t xml:space="preserve"> </w:t>
            </w:r>
            <w:proofErr w:type="spellStart"/>
            <w:r w:rsidR="006342A3" w:rsidRPr="006342A3">
              <w:rPr>
                <w:sz w:val="24"/>
                <w:szCs w:val="24"/>
              </w:rPr>
              <w:t>діяльність</w:t>
            </w:r>
            <w:proofErr w:type="spellEnd"/>
            <w:r w:rsidR="006342A3" w:rsidRPr="006342A3">
              <w:rPr>
                <w:sz w:val="24"/>
                <w:szCs w:val="24"/>
              </w:rPr>
              <w:t>"</w:t>
            </w:r>
            <w:r w:rsidR="006342A3" w:rsidRPr="00482B0C">
              <w:t xml:space="preserve"> </w:t>
            </w:r>
          </w:p>
        </w:tc>
      </w:tr>
      <w:tr w:rsidR="00661B33" w:rsidRPr="00131B14" w:rsidTr="00CB1DD5">
        <w:tc>
          <w:tcPr>
            <w:tcW w:w="425" w:type="dxa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2.</w:t>
            </w:r>
          </w:p>
        </w:tc>
        <w:tc>
          <w:tcPr>
            <w:tcW w:w="2978" w:type="dxa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Досвід роботи</w:t>
            </w:r>
          </w:p>
        </w:tc>
        <w:tc>
          <w:tcPr>
            <w:tcW w:w="6946" w:type="dxa"/>
            <w:vAlign w:val="center"/>
          </w:tcPr>
          <w:p w:rsidR="00661B33" w:rsidRPr="00D418F3" w:rsidRDefault="00661B33" w:rsidP="00041716">
            <w:pPr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</w:tr>
      <w:tr w:rsidR="00661B33" w:rsidRPr="00131B14" w:rsidTr="00CB1DD5">
        <w:tc>
          <w:tcPr>
            <w:tcW w:w="425" w:type="dxa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3.</w:t>
            </w:r>
          </w:p>
        </w:tc>
        <w:tc>
          <w:tcPr>
            <w:tcW w:w="2978" w:type="dxa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Володіння державно</w:t>
            </w:r>
            <w:r>
              <w:rPr>
                <w:szCs w:val="26"/>
              </w:rPr>
              <w:t>ю</w:t>
            </w:r>
            <w:r w:rsidRPr="00D418F3">
              <w:rPr>
                <w:szCs w:val="26"/>
              </w:rPr>
              <w:t xml:space="preserve"> мовою</w:t>
            </w:r>
          </w:p>
        </w:tc>
        <w:tc>
          <w:tcPr>
            <w:tcW w:w="6946" w:type="dxa"/>
            <w:vAlign w:val="center"/>
          </w:tcPr>
          <w:p w:rsidR="00661B33" w:rsidRPr="00D418F3" w:rsidRDefault="00661B33" w:rsidP="00041716">
            <w:pPr>
              <w:rPr>
                <w:sz w:val="24"/>
                <w:szCs w:val="24"/>
              </w:rPr>
            </w:pPr>
            <w:r w:rsidRPr="00D418F3">
              <w:rPr>
                <w:sz w:val="24"/>
                <w:szCs w:val="24"/>
              </w:rPr>
              <w:t>вільне володіння</w:t>
            </w:r>
            <w:r>
              <w:rPr>
                <w:sz w:val="24"/>
                <w:szCs w:val="24"/>
              </w:rPr>
              <w:t xml:space="preserve"> </w:t>
            </w:r>
            <w:r w:rsidRPr="007356D8">
              <w:rPr>
                <w:sz w:val="24"/>
                <w:szCs w:val="24"/>
              </w:rPr>
              <w:t>державною мовою</w:t>
            </w:r>
          </w:p>
        </w:tc>
      </w:tr>
      <w:tr w:rsidR="00661B33" w:rsidRPr="00131B14" w:rsidTr="00C35D80">
        <w:trPr>
          <w:trHeight w:val="452"/>
        </w:trPr>
        <w:tc>
          <w:tcPr>
            <w:tcW w:w="425" w:type="dxa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4.</w:t>
            </w:r>
          </w:p>
        </w:tc>
        <w:tc>
          <w:tcPr>
            <w:tcW w:w="2978" w:type="dxa"/>
            <w:vAlign w:val="center"/>
          </w:tcPr>
          <w:p w:rsidR="00661B33" w:rsidRPr="00D418F3" w:rsidRDefault="00661B33" w:rsidP="00041716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Володіння іноземною мовою</w:t>
            </w:r>
          </w:p>
        </w:tc>
        <w:tc>
          <w:tcPr>
            <w:tcW w:w="6946" w:type="dxa"/>
            <w:vAlign w:val="center"/>
          </w:tcPr>
          <w:p w:rsidR="00661B33" w:rsidRPr="00D418F3" w:rsidRDefault="00661B33" w:rsidP="00041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потребує</w:t>
            </w:r>
          </w:p>
        </w:tc>
      </w:tr>
    </w:tbl>
    <w:p w:rsidR="000A4700" w:rsidRPr="00C35D80" w:rsidRDefault="000A4700" w:rsidP="00C35D80">
      <w:pPr>
        <w:rPr>
          <w:lang w:val="uk-UA"/>
        </w:rPr>
      </w:pPr>
    </w:p>
    <w:sectPr w:rsidR="000A4700" w:rsidRPr="00C35D80" w:rsidSect="00425A82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33"/>
    <w:rsid w:val="00062FF4"/>
    <w:rsid w:val="000A4700"/>
    <w:rsid w:val="000E1BD6"/>
    <w:rsid w:val="000E4609"/>
    <w:rsid w:val="00196699"/>
    <w:rsid w:val="0022417C"/>
    <w:rsid w:val="0024407A"/>
    <w:rsid w:val="00254571"/>
    <w:rsid w:val="00261B4B"/>
    <w:rsid w:val="002E008A"/>
    <w:rsid w:val="002E4909"/>
    <w:rsid w:val="003723BE"/>
    <w:rsid w:val="003F4797"/>
    <w:rsid w:val="00406E21"/>
    <w:rsid w:val="00425A82"/>
    <w:rsid w:val="00426B64"/>
    <w:rsid w:val="00433EDC"/>
    <w:rsid w:val="00447ACF"/>
    <w:rsid w:val="00581AE0"/>
    <w:rsid w:val="00581CE6"/>
    <w:rsid w:val="005D35E2"/>
    <w:rsid w:val="005D5119"/>
    <w:rsid w:val="005D6EB6"/>
    <w:rsid w:val="006342A3"/>
    <w:rsid w:val="00661B33"/>
    <w:rsid w:val="006A5BB3"/>
    <w:rsid w:val="007125BB"/>
    <w:rsid w:val="00716FFD"/>
    <w:rsid w:val="00812C17"/>
    <w:rsid w:val="008A5154"/>
    <w:rsid w:val="008A5B77"/>
    <w:rsid w:val="008A63DB"/>
    <w:rsid w:val="008E6E78"/>
    <w:rsid w:val="00932F02"/>
    <w:rsid w:val="00933708"/>
    <w:rsid w:val="0098131B"/>
    <w:rsid w:val="00982FE6"/>
    <w:rsid w:val="009D47FC"/>
    <w:rsid w:val="00A036ED"/>
    <w:rsid w:val="00A34A15"/>
    <w:rsid w:val="00AB4E24"/>
    <w:rsid w:val="00AD3771"/>
    <w:rsid w:val="00B133AC"/>
    <w:rsid w:val="00B517AA"/>
    <w:rsid w:val="00B575F3"/>
    <w:rsid w:val="00B70AD5"/>
    <w:rsid w:val="00BB4B7A"/>
    <w:rsid w:val="00BC37BF"/>
    <w:rsid w:val="00BF2BF4"/>
    <w:rsid w:val="00C04F29"/>
    <w:rsid w:val="00C35D80"/>
    <w:rsid w:val="00CB1DD5"/>
    <w:rsid w:val="00CE492F"/>
    <w:rsid w:val="00D41F38"/>
    <w:rsid w:val="00DF347F"/>
    <w:rsid w:val="00DF4DDB"/>
    <w:rsid w:val="00E20A66"/>
    <w:rsid w:val="00ED388E"/>
    <w:rsid w:val="00F3323C"/>
    <w:rsid w:val="00F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61B33"/>
    <w:pPr>
      <w:spacing w:before="120" w:after="0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uiPriority w:val="99"/>
    <w:unhideWhenUsed/>
    <w:rsid w:val="00661B33"/>
    <w:rPr>
      <w:color w:val="0000FF"/>
      <w:u w:val="single"/>
    </w:rPr>
  </w:style>
  <w:style w:type="table" w:styleId="a5">
    <w:name w:val="Table Grid"/>
    <w:basedOn w:val="a1"/>
    <w:uiPriority w:val="59"/>
    <w:rsid w:val="0066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1B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342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6342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61B33"/>
    <w:pPr>
      <w:spacing w:before="120" w:after="0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uiPriority w:val="99"/>
    <w:unhideWhenUsed/>
    <w:rsid w:val="00661B33"/>
    <w:rPr>
      <w:color w:val="0000FF"/>
      <w:u w:val="single"/>
    </w:rPr>
  </w:style>
  <w:style w:type="table" w:styleId="a5">
    <w:name w:val="Table Grid"/>
    <w:basedOn w:val="a1"/>
    <w:uiPriority w:val="59"/>
    <w:rsid w:val="00661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1B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342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6342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box@nu.km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3287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Admin</cp:lastModifiedBy>
  <cp:revision>9</cp:revision>
  <cp:lastPrinted>2020-12-17T07:54:00Z</cp:lastPrinted>
  <dcterms:created xsi:type="dcterms:W3CDTF">2021-02-01T11:29:00Z</dcterms:created>
  <dcterms:modified xsi:type="dcterms:W3CDTF">2021-02-08T14:00:00Z</dcterms:modified>
</cp:coreProperties>
</file>