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C9" w:rsidRPr="005039C9" w:rsidRDefault="005039C9" w:rsidP="005039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Комунальне підприємство "Житловий комплекс селища Краснодон" (м. Сорокине) у судове засідання з розгляду  заяви  Новопсковський районний центр зайнятості про  видачу дубліката виконавчого листа у адміністративній справі №2а-24616/09/1270 </w:t>
      </w:r>
    </w:p>
    <w:p w:rsidR="005039C9" w:rsidRPr="005039C9" w:rsidRDefault="005039C9" w:rsidP="005039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5039C9" w:rsidRPr="005039C9" w:rsidTr="005039C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039C9" w:rsidRPr="005039C9" w:rsidRDefault="005039C9" w:rsidP="005039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листопада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039C9" w:rsidRPr="005039C9" w:rsidRDefault="005039C9" w:rsidP="0050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039C9" w:rsidRPr="005039C9" w:rsidRDefault="005039C9" w:rsidP="005039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5039C9" w:rsidRPr="005039C9" w:rsidRDefault="005039C9" w:rsidP="0050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C9" w:rsidRPr="005039C9" w:rsidRDefault="005039C9" w:rsidP="0050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  Комунальне підприємство "Житловий комплекс селища Краснодон", у  судове засідання з розгляду  заяви  Новопсковський районний центр зайнятості про  видачу дубліката виконавчого листа у справі № 2а-24616/09/1270 за позовом  Новопсковський районний центр зайнятості до Комунальне підприємство "Житловий комплекс селища Краснодон" про про видачу дубліката виконавчого листа, яке відбудеться у приміщені суду за адресою: Луганська область, м. Сєвєродонецьк, проспект Космонавтів, 18,  зала судових засідань №  о  08:30 год.  11 листопада 2008 року.</w:t>
      </w:r>
    </w:p>
    <w:p w:rsidR="005039C9" w:rsidRPr="005039C9" w:rsidRDefault="005039C9" w:rsidP="0050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суду від 01 листопада 2019 року про відкриття провадження провадження в Єдиному державному реєстрі судових рішень за посиланням: http://reyestr.court.gov.ua/Review/85351115 </w:t>
      </w:r>
    </w:p>
    <w:p w:rsidR="005039C9" w:rsidRPr="005039C9" w:rsidRDefault="005039C9" w:rsidP="0050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503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39C9" w:rsidRPr="005039C9" w:rsidRDefault="005039C9" w:rsidP="00503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03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39C9" w:rsidRPr="005039C9" w:rsidRDefault="005039C9" w:rsidP="005039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9C9" w:rsidRPr="005039C9" w:rsidRDefault="005039C9" w:rsidP="00503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50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К.О. Пляшкова </w:t>
      </w:r>
    </w:p>
    <w:p w:rsidR="005039C9" w:rsidRPr="005039C9" w:rsidRDefault="005039C9" w:rsidP="005039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C9" w:rsidRPr="005039C9" w:rsidRDefault="005039C9" w:rsidP="005039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5039C9" w:rsidRPr="005039C9" w:rsidRDefault="005039C9" w:rsidP="0050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9C9" w:rsidRPr="005039C9" w:rsidRDefault="005039C9" w:rsidP="005039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04.11.19                                        Є.А.Стригунов</w:t>
      </w:r>
    </w:p>
    <w:p w:rsidR="006F21E8" w:rsidRDefault="005039C9" w:rsidP="005039C9">
      <w:r w:rsidRPr="0050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6F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84"/>
    <w:rsid w:val="005039C9"/>
    <w:rsid w:val="006F21E8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5039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5039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5039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5039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5039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5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5039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5039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5039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5039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5039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5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2019-11-04T11:40:00Z</dcterms:created>
  <dcterms:modified xsi:type="dcterms:W3CDTF">2019-11-04T11:40:00Z</dcterms:modified>
</cp:coreProperties>
</file>