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74" w:rsidRDefault="002B6074" w:rsidP="002B6074">
      <w:pPr>
        <w:jc w:val="center"/>
        <w:rPr>
          <w:sz w:val="32"/>
        </w:rPr>
      </w:pPr>
      <w:r w:rsidRPr="003F1A98">
        <w:rPr>
          <w:noProof/>
          <w:lang w:val="uk-UA" w:eastAsia="uk-UA"/>
        </w:rPr>
        <w:drawing>
          <wp:inline distT="0" distB="0" distL="0" distR="0">
            <wp:extent cx="648335" cy="706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8" r="12219" b="15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74" w:rsidRPr="00622099" w:rsidRDefault="002B6074" w:rsidP="002B6074">
      <w:pPr>
        <w:pStyle w:val="1"/>
        <w:tabs>
          <w:tab w:val="left" w:pos="0"/>
        </w:tabs>
        <w:jc w:val="center"/>
        <w:rPr>
          <w:b/>
          <w:bCs/>
          <w:spacing w:val="60"/>
          <w:sz w:val="36"/>
          <w:szCs w:val="36"/>
        </w:rPr>
      </w:pPr>
      <w:r w:rsidRPr="00622099">
        <w:rPr>
          <w:b/>
          <w:bCs/>
          <w:spacing w:val="60"/>
          <w:sz w:val="36"/>
          <w:szCs w:val="36"/>
        </w:rPr>
        <w:t>УКРАЇНА</w:t>
      </w:r>
    </w:p>
    <w:p w:rsidR="002B6074" w:rsidRPr="00454DED" w:rsidRDefault="002B6074" w:rsidP="002B6074">
      <w:pPr>
        <w:pStyle w:val="2"/>
        <w:tabs>
          <w:tab w:val="left" w:pos="0"/>
        </w:tabs>
        <w:spacing w:line="240" w:lineRule="auto"/>
        <w:rPr>
          <w:b/>
          <w:spacing w:val="60"/>
          <w:sz w:val="32"/>
          <w:szCs w:val="32"/>
        </w:rPr>
      </w:pPr>
      <w:r w:rsidRPr="00454DED">
        <w:rPr>
          <w:b/>
          <w:spacing w:val="60"/>
          <w:sz w:val="32"/>
          <w:szCs w:val="32"/>
        </w:rPr>
        <w:t>М</w:t>
      </w:r>
      <w:r>
        <w:rPr>
          <w:b/>
          <w:spacing w:val="60"/>
          <w:sz w:val="32"/>
          <w:szCs w:val="32"/>
        </w:rPr>
        <w:t>ЛИНІВСЬКИЙ РАЙОННИЙ СУД</w:t>
      </w:r>
    </w:p>
    <w:p w:rsidR="002B6074" w:rsidRPr="00454DED" w:rsidRDefault="002B6074" w:rsidP="002B6074">
      <w:pPr>
        <w:spacing w:line="480" w:lineRule="auto"/>
        <w:jc w:val="center"/>
        <w:rPr>
          <w:b/>
          <w:sz w:val="32"/>
        </w:rPr>
      </w:pPr>
      <w:r w:rsidRPr="00454DED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292100</wp:posOffset>
                </wp:positionV>
                <wp:extent cx="6126480" cy="0"/>
                <wp:effectExtent l="17145" t="17145" r="19050" b="209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F18F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23pt" to="481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" strokeweight="2.25pt"/>
            </w:pict>
          </mc:Fallback>
        </mc:AlternateContent>
      </w:r>
      <w:r w:rsidRPr="00454DED">
        <w:rPr>
          <w:b/>
          <w:sz w:val="32"/>
        </w:rPr>
        <w:t>РІВНЕНСЬКОЇ ОБЛАСТІ</w:t>
      </w:r>
    </w:p>
    <w:p w:rsidR="002B6074" w:rsidRDefault="002B6074" w:rsidP="002B6074">
      <w:pPr>
        <w:spacing w:line="480" w:lineRule="auto"/>
        <w:jc w:val="center"/>
      </w:pPr>
      <w:r w:rsidRPr="00622099">
        <w:rPr>
          <w:b/>
          <w:sz w:val="36"/>
          <w:szCs w:val="36"/>
        </w:rPr>
        <w:t>НАКАЗ</w:t>
      </w:r>
    </w:p>
    <w:p w:rsidR="002B6074" w:rsidRPr="00996143" w:rsidRDefault="002B6074" w:rsidP="002B6074">
      <w:pPr>
        <w:pStyle w:val="1"/>
        <w:numPr>
          <w:ilvl w:val="0"/>
          <w:numId w:val="2"/>
        </w:numPr>
        <w:tabs>
          <w:tab w:val="left" w:pos="0"/>
        </w:tabs>
        <w:rPr>
          <w:color w:val="auto"/>
          <w:sz w:val="26"/>
          <w:szCs w:val="26"/>
        </w:rPr>
      </w:pPr>
      <w:r w:rsidRPr="00996143">
        <w:rPr>
          <w:sz w:val="26"/>
          <w:szCs w:val="26"/>
          <w:lang w:val="ru-RU"/>
        </w:rPr>
        <w:t>0</w:t>
      </w:r>
      <w:r>
        <w:rPr>
          <w:sz w:val="26"/>
          <w:szCs w:val="26"/>
          <w:lang w:val="ru-RU"/>
        </w:rPr>
        <w:t>2 листопада</w:t>
      </w:r>
      <w:r w:rsidRPr="00996143">
        <w:rPr>
          <w:sz w:val="26"/>
          <w:szCs w:val="26"/>
          <w:lang w:val="ru-RU"/>
        </w:rPr>
        <w:t xml:space="preserve"> </w:t>
      </w:r>
      <w:r w:rsidRPr="00996143">
        <w:rPr>
          <w:sz w:val="26"/>
          <w:szCs w:val="26"/>
        </w:rPr>
        <w:t xml:space="preserve">2018 року            </w:t>
      </w:r>
      <w:r w:rsidRPr="00996143">
        <w:rPr>
          <w:sz w:val="26"/>
          <w:szCs w:val="26"/>
          <w:lang w:val="ru-RU"/>
        </w:rPr>
        <w:t xml:space="preserve"> </w:t>
      </w:r>
      <w:r w:rsidRPr="00996143">
        <w:rPr>
          <w:sz w:val="26"/>
          <w:szCs w:val="26"/>
        </w:rPr>
        <w:t xml:space="preserve">     </w:t>
      </w:r>
      <w:r w:rsidRPr="0099614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     </w:t>
      </w:r>
      <w:r w:rsidRPr="00996143">
        <w:rPr>
          <w:sz w:val="26"/>
          <w:szCs w:val="26"/>
        </w:rPr>
        <w:t xml:space="preserve">смт. Млинів      </w:t>
      </w:r>
      <w:r>
        <w:rPr>
          <w:sz w:val="26"/>
          <w:szCs w:val="26"/>
        </w:rPr>
        <w:t xml:space="preserve">      </w:t>
      </w:r>
      <w:r w:rsidRPr="00996143">
        <w:rPr>
          <w:sz w:val="26"/>
          <w:szCs w:val="26"/>
        </w:rPr>
        <w:t xml:space="preserve">                                    </w:t>
      </w:r>
      <w:r w:rsidRPr="00996143">
        <w:rPr>
          <w:color w:val="auto"/>
          <w:sz w:val="26"/>
          <w:szCs w:val="26"/>
        </w:rPr>
        <w:t xml:space="preserve">№ </w:t>
      </w:r>
      <w:r>
        <w:rPr>
          <w:color w:val="auto"/>
          <w:sz w:val="26"/>
          <w:szCs w:val="26"/>
        </w:rPr>
        <w:t>23</w:t>
      </w:r>
      <w:r w:rsidRPr="00996143">
        <w:rPr>
          <w:color w:val="auto"/>
          <w:sz w:val="26"/>
          <w:szCs w:val="26"/>
        </w:rPr>
        <w:t>/А</w:t>
      </w:r>
    </w:p>
    <w:p w:rsidR="002B6074" w:rsidRPr="00674D60" w:rsidRDefault="002B6074" w:rsidP="002B6074">
      <w:pPr>
        <w:pStyle w:val="1"/>
        <w:numPr>
          <w:ilvl w:val="0"/>
          <w:numId w:val="2"/>
        </w:numPr>
        <w:tabs>
          <w:tab w:val="left" w:pos="0"/>
        </w:tabs>
        <w:rPr>
          <w:color w:val="auto"/>
          <w:szCs w:val="28"/>
        </w:rPr>
      </w:pPr>
    </w:p>
    <w:p w:rsidR="002B6074" w:rsidRPr="003E7987" w:rsidRDefault="002B6074" w:rsidP="002B6074">
      <w:pPr>
        <w:tabs>
          <w:tab w:val="left" w:pos="1380"/>
        </w:tabs>
        <w:rPr>
          <w:b/>
          <w:sz w:val="28"/>
          <w:szCs w:val="28"/>
        </w:rPr>
      </w:pPr>
      <w:r w:rsidRPr="003E7987">
        <w:rPr>
          <w:b/>
          <w:sz w:val="28"/>
          <w:szCs w:val="28"/>
        </w:rPr>
        <w:t xml:space="preserve">Про </w:t>
      </w:r>
      <w:proofErr w:type="spellStart"/>
      <w:r w:rsidRPr="003E7987">
        <w:rPr>
          <w:b/>
          <w:sz w:val="28"/>
          <w:szCs w:val="28"/>
        </w:rPr>
        <w:t>чергування</w:t>
      </w:r>
      <w:proofErr w:type="spellEnd"/>
      <w:r w:rsidRPr="003E7987">
        <w:rPr>
          <w:b/>
          <w:sz w:val="28"/>
          <w:szCs w:val="28"/>
        </w:rPr>
        <w:t xml:space="preserve"> </w:t>
      </w:r>
      <w:proofErr w:type="spellStart"/>
      <w:r w:rsidRPr="003E7987">
        <w:rPr>
          <w:b/>
          <w:sz w:val="28"/>
          <w:szCs w:val="28"/>
        </w:rPr>
        <w:t>працівників</w:t>
      </w:r>
      <w:proofErr w:type="spellEnd"/>
      <w:r w:rsidRPr="003E7987">
        <w:rPr>
          <w:b/>
          <w:sz w:val="28"/>
          <w:szCs w:val="28"/>
        </w:rPr>
        <w:t xml:space="preserve"> </w:t>
      </w:r>
    </w:p>
    <w:p w:rsidR="002B6074" w:rsidRPr="003E7987" w:rsidRDefault="002B6074" w:rsidP="002B6074">
      <w:pPr>
        <w:tabs>
          <w:tab w:val="left" w:pos="1380"/>
        </w:tabs>
        <w:rPr>
          <w:b/>
          <w:sz w:val="28"/>
          <w:szCs w:val="28"/>
        </w:rPr>
      </w:pPr>
      <w:proofErr w:type="spellStart"/>
      <w:r w:rsidRPr="003E7987">
        <w:rPr>
          <w:b/>
          <w:sz w:val="28"/>
          <w:szCs w:val="28"/>
        </w:rPr>
        <w:t>апарату</w:t>
      </w:r>
      <w:proofErr w:type="spellEnd"/>
      <w:r w:rsidRPr="003E7987">
        <w:rPr>
          <w:b/>
          <w:sz w:val="28"/>
          <w:szCs w:val="28"/>
        </w:rPr>
        <w:t xml:space="preserve"> суду у </w:t>
      </w:r>
      <w:proofErr w:type="spellStart"/>
      <w:r w:rsidRPr="003E7987">
        <w:rPr>
          <w:b/>
          <w:sz w:val="28"/>
          <w:szCs w:val="28"/>
        </w:rPr>
        <w:t>вихідні</w:t>
      </w:r>
      <w:proofErr w:type="spellEnd"/>
      <w:r w:rsidRPr="003E7987">
        <w:rPr>
          <w:b/>
          <w:sz w:val="28"/>
          <w:szCs w:val="28"/>
        </w:rPr>
        <w:t xml:space="preserve"> </w:t>
      </w:r>
      <w:proofErr w:type="spellStart"/>
      <w:r w:rsidRPr="003E7987">
        <w:rPr>
          <w:b/>
          <w:sz w:val="28"/>
          <w:szCs w:val="28"/>
        </w:rPr>
        <w:t>дні</w:t>
      </w:r>
      <w:proofErr w:type="spellEnd"/>
      <w:r w:rsidRPr="003E7987">
        <w:rPr>
          <w:b/>
          <w:sz w:val="28"/>
          <w:szCs w:val="28"/>
        </w:rPr>
        <w:t xml:space="preserve"> </w:t>
      </w:r>
    </w:p>
    <w:p w:rsidR="002B6074" w:rsidRPr="003E7987" w:rsidRDefault="002B6074" w:rsidP="002B6074">
      <w:pPr>
        <w:tabs>
          <w:tab w:val="left" w:pos="1380"/>
        </w:tabs>
        <w:rPr>
          <w:sz w:val="28"/>
          <w:szCs w:val="28"/>
        </w:rPr>
      </w:pPr>
      <w:r w:rsidRPr="003E7987">
        <w:rPr>
          <w:sz w:val="28"/>
          <w:szCs w:val="28"/>
        </w:rPr>
        <w:t xml:space="preserve">   </w:t>
      </w:r>
    </w:p>
    <w:p w:rsidR="002B6074" w:rsidRPr="003E7987" w:rsidRDefault="002B6074" w:rsidP="002B6074">
      <w:pPr>
        <w:pStyle w:val="a4"/>
        <w:spacing w:after="0"/>
        <w:ind w:firstLine="851"/>
        <w:jc w:val="both"/>
        <w:rPr>
          <w:sz w:val="28"/>
          <w:szCs w:val="28"/>
        </w:rPr>
      </w:pPr>
      <w:r w:rsidRPr="003E7987">
        <w:rPr>
          <w:sz w:val="28"/>
          <w:szCs w:val="28"/>
        </w:rPr>
        <w:t xml:space="preserve">Відповідно до ст.155 </w:t>
      </w:r>
      <w:r w:rsidRPr="003E7987">
        <w:rPr>
          <w:bCs/>
          <w:sz w:val="28"/>
          <w:szCs w:val="28"/>
        </w:rPr>
        <w:t>Закону України «Про судоустрій і статус суддів»</w:t>
      </w:r>
      <w:r w:rsidRPr="003E7987">
        <w:rPr>
          <w:sz w:val="28"/>
          <w:szCs w:val="28"/>
        </w:rPr>
        <w:t xml:space="preserve">, на виконання рішення зборів суддів </w:t>
      </w:r>
      <w:proofErr w:type="spellStart"/>
      <w:r w:rsidRPr="003E7987">
        <w:rPr>
          <w:sz w:val="28"/>
          <w:szCs w:val="28"/>
        </w:rPr>
        <w:t>Млинівського</w:t>
      </w:r>
      <w:proofErr w:type="spellEnd"/>
      <w:r w:rsidRPr="003E7987">
        <w:rPr>
          <w:sz w:val="28"/>
          <w:szCs w:val="28"/>
        </w:rPr>
        <w:t xml:space="preserve"> районного суду Рівненської області від 05.04.2018 № 4 (із змінами, внесеними згідно з рішенням зборів суддів від 04.10.2018 № 8), з метою належної організації роботи суду з прийому і розгляду клопотань органів досудового розслідування та клопотань і скарг інших учасників процесу,   </w:t>
      </w:r>
    </w:p>
    <w:p w:rsidR="002B6074" w:rsidRPr="003E7987" w:rsidRDefault="002B6074" w:rsidP="002B6074">
      <w:pPr>
        <w:pStyle w:val="a4"/>
        <w:spacing w:after="0"/>
        <w:rPr>
          <w:sz w:val="28"/>
          <w:szCs w:val="28"/>
        </w:rPr>
      </w:pPr>
    </w:p>
    <w:p w:rsidR="002B6074" w:rsidRPr="00D75729" w:rsidRDefault="002B6074" w:rsidP="002B6074">
      <w:pPr>
        <w:rPr>
          <w:b/>
          <w:bCs/>
          <w:sz w:val="28"/>
          <w:szCs w:val="28"/>
          <w:lang w:val="uk-UA"/>
        </w:rPr>
      </w:pPr>
      <w:r w:rsidRPr="00D75729">
        <w:rPr>
          <w:b/>
          <w:bCs/>
          <w:sz w:val="28"/>
          <w:szCs w:val="28"/>
          <w:lang w:val="uk-UA"/>
        </w:rPr>
        <w:t>Н А К А З У Ю:</w:t>
      </w:r>
    </w:p>
    <w:p w:rsidR="002B6074" w:rsidRPr="00D75729" w:rsidRDefault="002B6074" w:rsidP="002B6074">
      <w:pPr>
        <w:rPr>
          <w:sz w:val="28"/>
          <w:szCs w:val="28"/>
          <w:lang w:val="uk-UA" w:eastAsia="ru-RU"/>
        </w:rPr>
      </w:pPr>
    </w:p>
    <w:p w:rsidR="002B6074" w:rsidRPr="003E7987" w:rsidRDefault="002B6074" w:rsidP="002B6074">
      <w:pPr>
        <w:pStyle w:val="a4"/>
        <w:spacing w:after="0"/>
        <w:ind w:firstLine="851"/>
        <w:jc w:val="both"/>
        <w:rPr>
          <w:sz w:val="28"/>
          <w:szCs w:val="28"/>
          <w:lang w:eastAsia="uk-UA"/>
        </w:rPr>
      </w:pPr>
      <w:r w:rsidRPr="003E7987">
        <w:rPr>
          <w:sz w:val="28"/>
          <w:szCs w:val="28"/>
        </w:rPr>
        <w:t>1. Встановити у вихідні</w:t>
      </w:r>
      <w:r>
        <w:rPr>
          <w:sz w:val="28"/>
          <w:szCs w:val="28"/>
        </w:rPr>
        <w:t xml:space="preserve"> </w:t>
      </w:r>
      <w:r w:rsidRPr="003E7987">
        <w:rPr>
          <w:sz w:val="28"/>
          <w:szCs w:val="28"/>
        </w:rPr>
        <w:t xml:space="preserve">дні упродовж </w:t>
      </w:r>
      <w:r>
        <w:rPr>
          <w:sz w:val="28"/>
          <w:szCs w:val="28"/>
        </w:rPr>
        <w:t>листопада</w:t>
      </w:r>
      <w:r w:rsidRPr="003E7987">
        <w:rPr>
          <w:sz w:val="28"/>
          <w:szCs w:val="28"/>
        </w:rPr>
        <w:t xml:space="preserve"> 2018 року чергування працівників апарату </w:t>
      </w:r>
      <w:proofErr w:type="spellStart"/>
      <w:r w:rsidRPr="003E7987">
        <w:rPr>
          <w:sz w:val="28"/>
          <w:szCs w:val="28"/>
        </w:rPr>
        <w:t>Млинівського</w:t>
      </w:r>
      <w:proofErr w:type="spellEnd"/>
      <w:r w:rsidRPr="003E7987">
        <w:rPr>
          <w:sz w:val="28"/>
          <w:szCs w:val="28"/>
        </w:rPr>
        <w:t xml:space="preserve"> районного суду Рівненської області для забезпечення розгляду клопотань органів досудового розслідування та клопотань і скарг інших учасників процесу, які відповідно до вимог КПК розглядаються невідкладно, </w:t>
      </w:r>
      <w:r w:rsidRPr="003E7987">
        <w:rPr>
          <w:sz w:val="28"/>
          <w:szCs w:val="28"/>
          <w:lang w:eastAsia="uk-UA"/>
        </w:rPr>
        <w:t xml:space="preserve">згідно затвердженого даним наказом графіку. </w:t>
      </w:r>
    </w:p>
    <w:p w:rsidR="002B6074" w:rsidRPr="003E7987" w:rsidRDefault="002B6074" w:rsidP="002B6074">
      <w:pPr>
        <w:ind w:firstLine="851"/>
        <w:jc w:val="both"/>
        <w:textAlignment w:val="top"/>
        <w:rPr>
          <w:rFonts w:eastAsia="Times New Roman"/>
          <w:sz w:val="28"/>
          <w:szCs w:val="28"/>
          <w:lang w:eastAsia="uk-UA"/>
        </w:rPr>
      </w:pPr>
      <w:r w:rsidRPr="003E7987">
        <w:rPr>
          <w:rFonts w:eastAsia="Times New Roman"/>
          <w:sz w:val="28"/>
          <w:szCs w:val="28"/>
          <w:lang w:eastAsia="uk-UA"/>
        </w:rPr>
        <w:t xml:space="preserve">2.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Встановити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що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3E7987">
        <w:rPr>
          <w:rFonts w:eastAsia="Times New Roman"/>
          <w:sz w:val="28"/>
          <w:szCs w:val="28"/>
          <w:lang w:eastAsia="uk-UA"/>
        </w:rPr>
        <w:t>чергування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 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працівників</w:t>
      </w:r>
      <w:proofErr w:type="spellEnd"/>
      <w:proofErr w:type="gramEnd"/>
      <w:r w:rsidRPr="003E7987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апарату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 суду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здійснюється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 в телефонному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режимі</w:t>
      </w:r>
      <w:proofErr w:type="spellEnd"/>
      <w:r w:rsidRPr="003E7987">
        <w:rPr>
          <w:sz w:val="28"/>
          <w:szCs w:val="28"/>
        </w:rPr>
        <w:t xml:space="preserve"> з 08-00 год. до 17-00 год.</w:t>
      </w:r>
    </w:p>
    <w:p w:rsidR="002B6074" w:rsidRPr="003E7987" w:rsidRDefault="002B6074" w:rsidP="002B6074">
      <w:pPr>
        <w:jc w:val="both"/>
        <w:rPr>
          <w:sz w:val="28"/>
          <w:szCs w:val="28"/>
        </w:rPr>
      </w:pPr>
      <w:r w:rsidRPr="003E7987">
        <w:rPr>
          <w:sz w:val="28"/>
          <w:szCs w:val="28"/>
        </w:rPr>
        <w:tab/>
        <w:t xml:space="preserve">3. </w:t>
      </w:r>
      <w:proofErr w:type="spellStart"/>
      <w:r w:rsidRPr="003E7987">
        <w:rPr>
          <w:sz w:val="28"/>
          <w:szCs w:val="28"/>
        </w:rPr>
        <w:t>Затвердити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графік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чергувань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працівників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апарату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Млинівського</w:t>
      </w:r>
      <w:proofErr w:type="spellEnd"/>
      <w:r w:rsidRPr="003E7987">
        <w:rPr>
          <w:sz w:val="28"/>
          <w:szCs w:val="28"/>
        </w:rPr>
        <w:t xml:space="preserve"> районного суду </w:t>
      </w:r>
      <w:proofErr w:type="spellStart"/>
      <w:r w:rsidRPr="003E7987">
        <w:rPr>
          <w:sz w:val="28"/>
          <w:szCs w:val="28"/>
        </w:rPr>
        <w:t>Рівненської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області</w:t>
      </w:r>
      <w:proofErr w:type="spellEnd"/>
      <w:r w:rsidRPr="003E7987">
        <w:rPr>
          <w:sz w:val="28"/>
          <w:szCs w:val="28"/>
        </w:rPr>
        <w:t xml:space="preserve"> у </w:t>
      </w:r>
      <w:proofErr w:type="spellStart"/>
      <w:r w:rsidRPr="003E7987">
        <w:rPr>
          <w:sz w:val="28"/>
          <w:szCs w:val="28"/>
        </w:rPr>
        <w:t>вихідні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дні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впродовж</w:t>
      </w:r>
      <w:proofErr w:type="spellEnd"/>
      <w:r w:rsidRPr="003E7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листопада </w:t>
      </w:r>
      <w:r w:rsidRPr="003E7987">
        <w:rPr>
          <w:sz w:val="28"/>
          <w:szCs w:val="28"/>
        </w:rPr>
        <w:t xml:space="preserve">2018 року, </w:t>
      </w:r>
      <w:proofErr w:type="spellStart"/>
      <w:r w:rsidRPr="003E7987">
        <w:rPr>
          <w:sz w:val="28"/>
          <w:szCs w:val="28"/>
        </w:rPr>
        <w:t>що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додається</w:t>
      </w:r>
      <w:proofErr w:type="spellEnd"/>
      <w:r w:rsidRPr="003E7987">
        <w:rPr>
          <w:sz w:val="28"/>
          <w:szCs w:val="28"/>
        </w:rPr>
        <w:t>.</w:t>
      </w:r>
      <w:r w:rsidRPr="003E7987">
        <w:rPr>
          <w:sz w:val="28"/>
          <w:szCs w:val="28"/>
          <w:lang w:eastAsia="uk-UA"/>
        </w:rPr>
        <w:t xml:space="preserve"> </w:t>
      </w:r>
    </w:p>
    <w:p w:rsidR="002B6074" w:rsidRPr="003E7987" w:rsidRDefault="002B6074" w:rsidP="002B6074">
      <w:pPr>
        <w:pStyle w:val="a4"/>
        <w:spacing w:after="0"/>
        <w:ind w:firstLine="851"/>
        <w:jc w:val="both"/>
        <w:rPr>
          <w:sz w:val="28"/>
          <w:szCs w:val="28"/>
        </w:rPr>
      </w:pPr>
      <w:r w:rsidRPr="003E7987">
        <w:rPr>
          <w:sz w:val="28"/>
          <w:szCs w:val="28"/>
          <w:lang w:eastAsia="uk-UA"/>
        </w:rPr>
        <w:t>4. О</w:t>
      </w:r>
      <w:r w:rsidRPr="003E7987">
        <w:rPr>
          <w:sz w:val="28"/>
          <w:szCs w:val="28"/>
        </w:rPr>
        <w:t xml:space="preserve">блік робочого часу працівників апарату суду здійснювати у відповідності з фактичним виходом на роботу </w:t>
      </w:r>
      <w:r>
        <w:rPr>
          <w:sz w:val="28"/>
          <w:szCs w:val="28"/>
        </w:rPr>
        <w:t xml:space="preserve">у вихідний </w:t>
      </w:r>
      <w:r w:rsidRPr="003E7987">
        <w:rPr>
          <w:sz w:val="28"/>
          <w:szCs w:val="28"/>
        </w:rPr>
        <w:t xml:space="preserve">день.  </w:t>
      </w:r>
    </w:p>
    <w:p w:rsidR="002B6074" w:rsidRPr="003E7987" w:rsidRDefault="002B6074" w:rsidP="002B6074">
      <w:pPr>
        <w:pStyle w:val="a3"/>
        <w:spacing w:before="0" w:beforeAutospacing="0" w:after="0"/>
        <w:ind w:firstLine="851"/>
        <w:jc w:val="both"/>
        <w:rPr>
          <w:sz w:val="28"/>
          <w:szCs w:val="28"/>
          <w:lang w:val="uk-UA"/>
        </w:rPr>
      </w:pPr>
      <w:r w:rsidRPr="003E7987">
        <w:rPr>
          <w:sz w:val="28"/>
          <w:szCs w:val="28"/>
          <w:lang w:val="uk-UA"/>
        </w:rPr>
        <w:t>5</w:t>
      </w:r>
      <w:r w:rsidRPr="003E7987">
        <w:rPr>
          <w:sz w:val="28"/>
          <w:szCs w:val="28"/>
        </w:rPr>
        <w:t xml:space="preserve">. </w:t>
      </w:r>
      <w:proofErr w:type="spellStart"/>
      <w:r w:rsidRPr="003E7987">
        <w:rPr>
          <w:sz w:val="28"/>
          <w:szCs w:val="28"/>
        </w:rPr>
        <w:t>Встановити</w:t>
      </w:r>
      <w:proofErr w:type="spellEnd"/>
      <w:r w:rsidRPr="003E7987">
        <w:rPr>
          <w:sz w:val="28"/>
          <w:szCs w:val="28"/>
        </w:rPr>
        <w:t xml:space="preserve">, </w:t>
      </w:r>
      <w:proofErr w:type="spellStart"/>
      <w:r w:rsidRPr="003E7987">
        <w:rPr>
          <w:sz w:val="28"/>
          <w:szCs w:val="28"/>
        </w:rPr>
        <w:t>що</w:t>
      </w:r>
      <w:proofErr w:type="spellEnd"/>
      <w:r w:rsidRPr="003E7987">
        <w:rPr>
          <w:sz w:val="28"/>
          <w:szCs w:val="28"/>
        </w:rPr>
        <w:t xml:space="preserve"> </w:t>
      </w:r>
      <w:proofErr w:type="gramStart"/>
      <w:r w:rsidRPr="003E7987">
        <w:rPr>
          <w:sz w:val="28"/>
          <w:szCs w:val="28"/>
        </w:rPr>
        <w:t>за роботу</w:t>
      </w:r>
      <w:proofErr w:type="gramEnd"/>
      <w:r w:rsidRPr="003E7987">
        <w:rPr>
          <w:sz w:val="28"/>
          <w:szCs w:val="28"/>
        </w:rPr>
        <w:t xml:space="preserve"> у </w:t>
      </w:r>
      <w:proofErr w:type="spellStart"/>
      <w:r w:rsidRPr="003E7987">
        <w:rPr>
          <w:sz w:val="28"/>
          <w:szCs w:val="28"/>
        </w:rPr>
        <w:t>вихідний</w:t>
      </w:r>
      <w:proofErr w:type="spellEnd"/>
      <w:r w:rsidRPr="003E7987">
        <w:rPr>
          <w:sz w:val="28"/>
          <w:szCs w:val="28"/>
        </w:rPr>
        <w:t xml:space="preserve"> день </w:t>
      </w:r>
      <w:proofErr w:type="spellStart"/>
      <w:r w:rsidRPr="003E7987">
        <w:rPr>
          <w:sz w:val="28"/>
          <w:szCs w:val="28"/>
        </w:rPr>
        <w:t>компенсація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проводитемиться</w:t>
      </w:r>
      <w:proofErr w:type="spellEnd"/>
      <w:r w:rsidRPr="003E7987">
        <w:rPr>
          <w:sz w:val="28"/>
          <w:szCs w:val="28"/>
        </w:rPr>
        <w:t xml:space="preserve"> за </w:t>
      </w:r>
      <w:proofErr w:type="spellStart"/>
      <w:r w:rsidRPr="003E7987">
        <w:rPr>
          <w:sz w:val="28"/>
          <w:szCs w:val="28"/>
        </w:rPr>
        <w:t>згодою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сторін</w:t>
      </w:r>
      <w:proofErr w:type="spellEnd"/>
      <w:r w:rsidRPr="003E7987">
        <w:rPr>
          <w:sz w:val="28"/>
          <w:szCs w:val="28"/>
        </w:rPr>
        <w:t xml:space="preserve"> шляхом </w:t>
      </w:r>
      <w:proofErr w:type="spellStart"/>
      <w:r w:rsidRPr="003E7987">
        <w:rPr>
          <w:sz w:val="28"/>
          <w:szCs w:val="28"/>
        </w:rPr>
        <w:t>надання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іншого</w:t>
      </w:r>
      <w:proofErr w:type="spellEnd"/>
      <w:r w:rsidRPr="003E7987">
        <w:rPr>
          <w:sz w:val="28"/>
          <w:szCs w:val="28"/>
        </w:rPr>
        <w:t xml:space="preserve"> дня </w:t>
      </w:r>
      <w:proofErr w:type="spellStart"/>
      <w:r w:rsidRPr="003E7987">
        <w:rPr>
          <w:sz w:val="28"/>
          <w:szCs w:val="28"/>
        </w:rPr>
        <w:t>відпочинку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відповідно</w:t>
      </w:r>
      <w:proofErr w:type="spellEnd"/>
      <w:r w:rsidRPr="003E7987">
        <w:rPr>
          <w:sz w:val="28"/>
          <w:szCs w:val="28"/>
        </w:rPr>
        <w:t xml:space="preserve"> до </w:t>
      </w:r>
      <w:proofErr w:type="spellStart"/>
      <w:r w:rsidRPr="003E7987">
        <w:rPr>
          <w:sz w:val="28"/>
          <w:szCs w:val="28"/>
        </w:rPr>
        <w:t>статті</w:t>
      </w:r>
      <w:proofErr w:type="spellEnd"/>
      <w:r w:rsidRPr="003E7987">
        <w:rPr>
          <w:sz w:val="28"/>
          <w:szCs w:val="28"/>
        </w:rPr>
        <w:t xml:space="preserve"> 72 </w:t>
      </w:r>
      <w:proofErr w:type="spellStart"/>
      <w:r w:rsidRPr="003E7987">
        <w:rPr>
          <w:sz w:val="28"/>
          <w:szCs w:val="28"/>
        </w:rPr>
        <w:t>КЗпП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України</w:t>
      </w:r>
      <w:proofErr w:type="spellEnd"/>
      <w:r w:rsidRPr="003E7987">
        <w:rPr>
          <w:sz w:val="28"/>
          <w:szCs w:val="28"/>
        </w:rPr>
        <w:t xml:space="preserve">. </w:t>
      </w:r>
      <w:r w:rsidRPr="003E7987">
        <w:rPr>
          <w:sz w:val="28"/>
          <w:szCs w:val="28"/>
          <w:lang w:val="uk-UA"/>
        </w:rPr>
        <w:t xml:space="preserve"> </w:t>
      </w:r>
    </w:p>
    <w:p w:rsidR="002B6074" w:rsidRPr="003E7987" w:rsidRDefault="002B6074" w:rsidP="002B6074">
      <w:pPr>
        <w:ind w:firstLine="851"/>
        <w:jc w:val="both"/>
        <w:rPr>
          <w:sz w:val="28"/>
          <w:szCs w:val="28"/>
        </w:rPr>
      </w:pPr>
      <w:r w:rsidRPr="003E7987">
        <w:rPr>
          <w:rFonts w:eastAsia="Times New Roman"/>
          <w:sz w:val="28"/>
          <w:szCs w:val="28"/>
          <w:lang w:eastAsia="uk-UA"/>
        </w:rPr>
        <w:t xml:space="preserve">6. Заступнику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керівника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апарату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 суду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даний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 наказ довести до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відома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  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працівників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3E7987">
        <w:rPr>
          <w:rFonts w:eastAsia="Times New Roman"/>
          <w:sz w:val="28"/>
          <w:szCs w:val="28"/>
          <w:lang w:eastAsia="uk-UA"/>
        </w:rPr>
        <w:t>апарату</w:t>
      </w:r>
      <w:proofErr w:type="spellEnd"/>
      <w:r w:rsidRPr="003E7987">
        <w:rPr>
          <w:rFonts w:eastAsia="Times New Roman"/>
          <w:sz w:val="28"/>
          <w:szCs w:val="28"/>
          <w:lang w:eastAsia="uk-UA"/>
        </w:rPr>
        <w:t xml:space="preserve"> суду.</w:t>
      </w:r>
    </w:p>
    <w:p w:rsidR="002B6074" w:rsidRPr="003E7987" w:rsidRDefault="002B6074" w:rsidP="002B6074">
      <w:pPr>
        <w:pStyle w:val="a3"/>
        <w:spacing w:before="0" w:beforeAutospacing="0" w:after="0"/>
        <w:ind w:firstLine="851"/>
        <w:jc w:val="both"/>
        <w:rPr>
          <w:sz w:val="28"/>
          <w:szCs w:val="28"/>
        </w:rPr>
      </w:pPr>
      <w:r w:rsidRPr="003E7987">
        <w:rPr>
          <w:sz w:val="28"/>
          <w:szCs w:val="28"/>
          <w:lang w:val="uk-UA"/>
        </w:rPr>
        <w:t xml:space="preserve">7 </w:t>
      </w:r>
      <w:r w:rsidRPr="003E7987">
        <w:rPr>
          <w:sz w:val="28"/>
          <w:szCs w:val="28"/>
        </w:rPr>
        <w:t xml:space="preserve">. Контроль за </w:t>
      </w:r>
      <w:proofErr w:type="spellStart"/>
      <w:r w:rsidRPr="003E7987">
        <w:rPr>
          <w:sz w:val="28"/>
          <w:szCs w:val="28"/>
        </w:rPr>
        <w:t>виконанням</w:t>
      </w:r>
      <w:proofErr w:type="spellEnd"/>
      <w:r w:rsidRPr="003E7987">
        <w:rPr>
          <w:sz w:val="28"/>
          <w:szCs w:val="28"/>
        </w:rPr>
        <w:t xml:space="preserve"> </w:t>
      </w:r>
      <w:r w:rsidRPr="003E7987">
        <w:rPr>
          <w:sz w:val="28"/>
          <w:szCs w:val="28"/>
          <w:lang w:val="uk-UA"/>
        </w:rPr>
        <w:t xml:space="preserve">цього </w:t>
      </w:r>
      <w:r w:rsidRPr="003E7987">
        <w:rPr>
          <w:sz w:val="28"/>
          <w:szCs w:val="28"/>
        </w:rPr>
        <w:t xml:space="preserve">наказу </w:t>
      </w:r>
      <w:proofErr w:type="spellStart"/>
      <w:r w:rsidRPr="003E7987">
        <w:rPr>
          <w:sz w:val="28"/>
          <w:szCs w:val="28"/>
        </w:rPr>
        <w:t>залишаю</w:t>
      </w:r>
      <w:proofErr w:type="spellEnd"/>
      <w:r w:rsidRPr="003E7987">
        <w:rPr>
          <w:sz w:val="28"/>
          <w:szCs w:val="28"/>
        </w:rPr>
        <w:t xml:space="preserve"> за собою. </w:t>
      </w:r>
    </w:p>
    <w:p w:rsidR="002B6074" w:rsidRPr="003E7987" w:rsidRDefault="002B6074" w:rsidP="002B6074">
      <w:pPr>
        <w:textAlignment w:val="top"/>
        <w:rPr>
          <w:rFonts w:eastAsia="Times New Roman"/>
          <w:sz w:val="28"/>
          <w:szCs w:val="28"/>
          <w:lang w:eastAsia="uk-UA"/>
        </w:rPr>
      </w:pPr>
    </w:p>
    <w:p w:rsidR="002B6074" w:rsidRDefault="002B6074" w:rsidP="002B6074">
      <w:pPr>
        <w:tabs>
          <w:tab w:val="num" w:pos="0"/>
        </w:tabs>
        <w:jc w:val="both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Керівник</w:t>
      </w:r>
      <w:proofErr w:type="spellEnd"/>
      <w:r>
        <w:rPr>
          <w:b/>
          <w:color w:val="auto"/>
          <w:sz w:val="28"/>
          <w:szCs w:val="28"/>
        </w:rPr>
        <w:t xml:space="preserve"> аппарату суду                                                 </w:t>
      </w:r>
      <w:r w:rsidRPr="003E7987">
        <w:rPr>
          <w:b/>
          <w:color w:val="auto"/>
          <w:sz w:val="28"/>
          <w:szCs w:val="28"/>
        </w:rPr>
        <w:t xml:space="preserve">                     М.І. Шевчук</w:t>
      </w:r>
    </w:p>
    <w:p w:rsidR="002B6074" w:rsidRPr="00895AA7" w:rsidRDefault="002B6074" w:rsidP="002B6074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Pr="00895AA7">
        <w:rPr>
          <w:b/>
          <w:sz w:val="28"/>
          <w:szCs w:val="28"/>
        </w:rPr>
        <w:t>ЗАТВЕРДЖЕНО</w:t>
      </w:r>
    </w:p>
    <w:p w:rsidR="002B6074" w:rsidRDefault="002B6074" w:rsidP="002B6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rPr>
          <w:sz w:val="28"/>
          <w:szCs w:val="28"/>
        </w:rPr>
      </w:pPr>
      <w:r w:rsidRPr="00895AA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895AA7">
        <w:rPr>
          <w:sz w:val="28"/>
          <w:szCs w:val="28"/>
        </w:rPr>
        <w:t xml:space="preserve">Наказ </w:t>
      </w:r>
      <w:proofErr w:type="spellStart"/>
      <w:r w:rsidRPr="00895AA7">
        <w:rPr>
          <w:sz w:val="28"/>
          <w:szCs w:val="28"/>
        </w:rPr>
        <w:t>керівника</w:t>
      </w:r>
      <w:proofErr w:type="spellEnd"/>
      <w:r w:rsidRPr="00895AA7">
        <w:rPr>
          <w:sz w:val="28"/>
          <w:szCs w:val="28"/>
        </w:rPr>
        <w:t xml:space="preserve"> </w:t>
      </w:r>
      <w:proofErr w:type="spellStart"/>
      <w:r w:rsidRPr="00895AA7">
        <w:rPr>
          <w:sz w:val="28"/>
          <w:szCs w:val="28"/>
        </w:rPr>
        <w:t>апарату</w:t>
      </w:r>
      <w:proofErr w:type="spellEnd"/>
      <w:r w:rsidRPr="00895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2B6074" w:rsidRDefault="002B6074" w:rsidP="002B6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Pr="00895AA7">
        <w:rPr>
          <w:sz w:val="28"/>
          <w:szCs w:val="28"/>
        </w:rPr>
        <w:t>Млинівського</w:t>
      </w:r>
      <w:proofErr w:type="spellEnd"/>
      <w:r w:rsidRPr="00895AA7">
        <w:rPr>
          <w:sz w:val="28"/>
          <w:szCs w:val="28"/>
        </w:rPr>
        <w:t xml:space="preserve"> районного суду </w:t>
      </w:r>
      <w:r>
        <w:rPr>
          <w:sz w:val="28"/>
          <w:szCs w:val="28"/>
        </w:rPr>
        <w:t xml:space="preserve">                                                        </w:t>
      </w:r>
    </w:p>
    <w:p w:rsidR="002B6074" w:rsidRPr="00895AA7" w:rsidRDefault="002B6074" w:rsidP="002B6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Pr="00895AA7">
        <w:rPr>
          <w:sz w:val="28"/>
          <w:szCs w:val="28"/>
        </w:rPr>
        <w:t>Рівненської</w:t>
      </w:r>
      <w:proofErr w:type="spellEnd"/>
      <w:r w:rsidRPr="00895AA7">
        <w:rPr>
          <w:sz w:val="28"/>
          <w:szCs w:val="28"/>
        </w:rPr>
        <w:t xml:space="preserve"> </w:t>
      </w:r>
      <w:proofErr w:type="spellStart"/>
      <w:r w:rsidRPr="00895AA7">
        <w:rPr>
          <w:sz w:val="28"/>
          <w:szCs w:val="28"/>
        </w:rPr>
        <w:t>області</w:t>
      </w:r>
      <w:proofErr w:type="spellEnd"/>
    </w:p>
    <w:p w:rsidR="002B6074" w:rsidRDefault="002B6074" w:rsidP="002B60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02.11.2018 № 23/А</w:t>
      </w:r>
    </w:p>
    <w:p w:rsidR="002B6074" w:rsidRPr="006155D7" w:rsidRDefault="002B6074" w:rsidP="002B6074">
      <w:pPr>
        <w:tabs>
          <w:tab w:val="num" w:pos="0"/>
        </w:tabs>
        <w:jc w:val="center"/>
        <w:rPr>
          <w:sz w:val="28"/>
          <w:szCs w:val="28"/>
        </w:rPr>
      </w:pPr>
    </w:p>
    <w:p w:rsidR="002B6074" w:rsidRPr="003E7987" w:rsidRDefault="002B6074" w:rsidP="002B6074">
      <w:pPr>
        <w:tabs>
          <w:tab w:val="num" w:pos="0"/>
        </w:tabs>
        <w:jc w:val="center"/>
        <w:rPr>
          <w:sz w:val="28"/>
          <w:szCs w:val="28"/>
        </w:rPr>
      </w:pPr>
      <w:proofErr w:type="spellStart"/>
      <w:r w:rsidRPr="003E7987">
        <w:rPr>
          <w:sz w:val="28"/>
          <w:szCs w:val="28"/>
        </w:rPr>
        <w:t>Графік</w:t>
      </w:r>
      <w:proofErr w:type="spellEnd"/>
      <w:r w:rsidRPr="003E7987">
        <w:rPr>
          <w:sz w:val="28"/>
          <w:szCs w:val="28"/>
        </w:rPr>
        <w:t xml:space="preserve"> </w:t>
      </w:r>
    </w:p>
    <w:p w:rsidR="002B6074" w:rsidRPr="003E7987" w:rsidRDefault="002B6074" w:rsidP="002B6074">
      <w:pPr>
        <w:tabs>
          <w:tab w:val="num" w:pos="0"/>
        </w:tabs>
        <w:jc w:val="center"/>
        <w:rPr>
          <w:sz w:val="28"/>
          <w:szCs w:val="28"/>
        </w:rPr>
      </w:pPr>
      <w:proofErr w:type="spellStart"/>
      <w:r w:rsidRPr="003E7987">
        <w:rPr>
          <w:sz w:val="28"/>
          <w:szCs w:val="28"/>
        </w:rPr>
        <w:t>Чергувань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працівників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апарату</w:t>
      </w:r>
      <w:proofErr w:type="spellEnd"/>
      <w:r w:rsidRPr="003E7987">
        <w:rPr>
          <w:sz w:val="28"/>
          <w:szCs w:val="28"/>
        </w:rPr>
        <w:t xml:space="preserve"> </w:t>
      </w:r>
    </w:p>
    <w:p w:rsidR="002B6074" w:rsidRPr="003E7987" w:rsidRDefault="002B6074" w:rsidP="002B6074">
      <w:pPr>
        <w:tabs>
          <w:tab w:val="num" w:pos="0"/>
        </w:tabs>
        <w:jc w:val="center"/>
        <w:rPr>
          <w:sz w:val="28"/>
          <w:szCs w:val="28"/>
        </w:rPr>
      </w:pPr>
      <w:proofErr w:type="spellStart"/>
      <w:r w:rsidRPr="003E7987">
        <w:rPr>
          <w:sz w:val="28"/>
          <w:szCs w:val="28"/>
        </w:rPr>
        <w:t>Млинівського</w:t>
      </w:r>
      <w:proofErr w:type="spellEnd"/>
      <w:r w:rsidRPr="003E7987">
        <w:rPr>
          <w:sz w:val="28"/>
          <w:szCs w:val="28"/>
        </w:rPr>
        <w:t xml:space="preserve"> районного суду </w:t>
      </w:r>
      <w:proofErr w:type="spellStart"/>
      <w:r w:rsidRPr="003E7987">
        <w:rPr>
          <w:sz w:val="28"/>
          <w:szCs w:val="28"/>
        </w:rPr>
        <w:t>Рівненської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області</w:t>
      </w:r>
      <w:proofErr w:type="spellEnd"/>
      <w:r w:rsidRPr="003E7987">
        <w:rPr>
          <w:sz w:val="28"/>
          <w:szCs w:val="28"/>
        </w:rPr>
        <w:t xml:space="preserve">  </w:t>
      </w:r>
    </w:p>
    <w:p w:rsidR="002B6074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3E7987">
        <w:rPr>
          <w:sz w:val="28"/>
          <w:szCs w:val="28"/>
        </w:rPr>
        <w:t xml:space="preserve">у </w:t>
      </w:r>
      <w:proofErr w:type="spellStart"/>
      <w:r w:rsidRPr="003E7987">
        <w:rPr>
          <w:sz w:val="28"/>
          <w:szCs w:val="28"/>
        </w:rPr>
        <w:t>вихідні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дні</w:t>
      </w:r>
      <w:proofErr w:type="spellEnd"/>
      <w:r w:rsidRPr="003E7987">
        <w:rPr>
          <w:sz w:val="28"/>
          <w:szCs w:val="28"/>
        </w:rPr>
        <w:t xml:space="preserve"> </w:t>
      </w:r>
      <w:proofErr w:type="spellStart"/>
      <w:r w:rsidRPr="003E7987">
        <w:rPr>
          <w:sz w:val="28"/>
          <w:szCs w:val="28"/>
        </w:rPr>
        <w:t>упродовж</w:t>
      </w:r>
      <w:proofErr w:type="spellEnd"/>
      <w:r w:rsidRPr="003E7987">
        <w:rPr>
          <w:sz w:val="28"/>
          <w:szCs w:val="28"/>
        </w:rPr>
        <w:t xml:space="preserve"> </w:t>
      </w:r>
      <w:r>
        <w:rPr>
          <w:sz w:val="28"/>
          <w:szCs w:val="28"/>
        </w:rPr>
        <w:t>листопада</w:t>
      </w:r>
      <w:r w:rsidRPr="003E7987">
        <w:rPr>
          <w:rFonts w:eastAsia="Times New Roman"/>
          <w:sz w:val="28"/>
          <w:szCs w:val="28"/>
          <w:lang w:eastAsia="uk-UA"/>
        </w:rPr>
        <w:t xml:space="preserve"> 2018 року</w:t>
      </w:r>
    </w:p>
    <w:p w:rsidR="002B6074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2B6074" w:rsidRPr="0048777F" w:rsidRDefault="002B6074" w:rsidP="002B6074">
      <w:pPr>
        <w:jc w:val="center"/>
        <w:textAlignment w:val="top"/>
        <w:rPr>
          <w:rFonts w:eastAsia="Times New Roman"/>
          <w:lang w:eastAsia="uk-UA"/>
        </w:rPr>
      </w:pPr>
      <w:r w:rsidRPr="0048777F">
        <w:rPr>
          <w:rFonts w:eastAsia="Times New Roman"/>
          <w:sz w:val="28"/>
          <w:szCs w:val="28"/>
          <w:lang w:eastAsia="uk-UA"/>
        </w:rPr>
        <w:t>03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Прізвище</w:t>
            </w:r>
            <w:proofErr w:type="spellEnd"/>
            <w:r w:rsidRPr="0048777F">
              <w:rPr>
                <w:lang w:eastAsia="ru-RU"/>
              </w:rPr>
              <w:t xml:space="preserve"> </w:t>
            </w:r>
            <w:proofErr w:type="spellStart"/>
            <w:r w:rsidRPr="0048777F">
              <w:rPr>
                <w:lang w:eastAsia="ru-RU"/>
              </w:rPr>
              <w:t>ім’я</w:t>
            </w:r>
            <w:proofErr w:type="spellEnd"/>
            <w:r w:rsidRPr="0048777F">
              <w:rPr>
                <w:lang w:eastAsia="ru-RU"/>
              </w:rPr>
              <w:t xml:space="preserve"> по </w:t>
            </w:r>
            <w:proofErr w:type="spellStart"/>
            <w:r w:rsidRPr="0048777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 xml:space="preserve">№ телефону 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</w:pPr>
            <w:r w:rsidRPr="0048777F">
              <w:t xml:space="preserve">Заступник </w:t>
            </w:r>
            <w:proofErr w:type="spellStart"/>
            <w:r w:rsidRPr="0048777F">
              <w:t>керівника</w:t>
            </w:r>
            <w:proofErr w:type="spellEnd"/>
            <w:r w:rsidRPr="0048777F">
              <w:t xml:space="preserve"> аппарату суду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Пуцак</w:t>
            </w:r>
            <w:proofErr w:type="spellEnd"/>
            <w:r w:rsidRPr="0048777F">
              <w:rPr>
                <w:lang w:eastAsia="ru-RU"/>
              </w:rPr>
              <w:t xml:space="preserve"> Д.В. 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(0-3659)-65407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t>Канцелярія</w:t>
            </w:r>
            <w:proofErr w:type="spellEnd"/>
            <w:r w:rsidRPr="0048777F">
              <w:t xml:space="preserve"> – </w:t>
            </w:r>
            <w:proofErr w:type="spellStart"/>
            <w:r w:rsidRPr="0048777F">
              <w:t>секретар</w:t>
            </w:r>
            <w:proofErr w:type="spellEnd"/>
            <w:r w:rsidRPr="0048777F">
              <w:t xml:space="preserve"> суду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Тимощук В.І.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(0-3659)-64174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rFonts w:eastAsia="Times New Roman"/>
                <w:lang w:eastAsia="uk-UA"/>
              </w:rPr>
              <w:t>Помічник</w:t>
            </w:r>
            <w:proofErr w:type="spellEnd"/>
            <w:r w:rsidRPr="0048777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48777F">
              <w:rPr>
                <w:rFonts w:eastAsia="Times New Roman"/>
                <w:lang w:eastAsia="uk-UA"/>
              </w:rPr>
              <w:t>судді</w:t>
            </w:r>
            <w:proofErr w:type="spellEnd"/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Зозуля Г.П.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(0-3659)-64382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rFonts w:eastAsia="Times New Roman"/>
                <w:lang w:eastAsia="uk-UA"/>
              </w:rPr>
              <w:t>Секретар</w:t>
            </w:r>
            <w:proofErr w:type="spellEnd"/>
            <w:r w:rsidRPr="0048777F">
              <w:rPr>
                <w:rFonts w:eastAsia="Times New Roman"/>
                <w:lang w:eastAsia="uk-UA"/>
              </w:rPr>
              <w:t xml:space="preserve"> судового </w:t>
            </w:r>
            <w:proofErr w:type="spellStart"/>
            <w:r w:rsidRPr="0048777F">
              <w:rPr>
                <w:rFonts w:eastAsia="Times New Roman"/>
                <w:lang w:eastAsia="uk-UA"/>
              </w:rPr>
              <w:t>засідання</w:t>
            </w:r>
            <w:proofErr w:type="spellEnd"/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Драган</w:t>
            </w:r>
            <w:proofErr w:type="spellEnd"/>
            <w:r w:rsidRPr="0048777F">
              <w:rPr>
                <w:lang w:eastAsia="ru-RU"/>
              </w:rPr>
              <w:t xml:space="preserve"> Л.М.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(0-3659)-64382</w:t>
            </w:r>
          </w:p>
        </w:tc>
      </w:tr>
    </w:tbl>
    <w:p w:rsidR="002B6074" w:rsidRPr="0048777F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2B6074" w:rsidRPr="0048777F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48777F">
        <w:rPr>
          <w:rFonts w:eastAsia="Times New Roman"/>
          <w:sz w:val="28"/>
          <w:szCs w:val="28"/>
          <w:lang w:eastAsia="uk-UA"/>
        </w:rPr>
        <w:t>04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Прізвище</w:t>
            </w:r>
            <w:proofErr w:type="spellEnd"/>
            <w:r w:rsidRPr="0048777F">
              <w:rPr>
                <w:lang w:eastAsia="ru-RU"/>
              </w:rPr>
              <w:t xml:space="preserve"> </w:t>
            </w:r>
            <w:proofErr w:type="spellStart"/>
            <w:r w:rsidRPr="0048777F">
              <w:rPr>
                <w:lang w:eastAsia="ru-RU"/>
              </w:rPr>
              <w:t>ім’я</w:t>
            </w:r>
            <w:proofErr w:type="spellEnd"/>
            <w:r w:rsidRPr="0048777F">
              <w:rPr>
                <w:lang w:eastAsia="ru-RU"/>
              </w:rPr>
              <w:t xml:space="preserve"> по </w:t>
            </w:r>
            <w:proofErr w:type="spellStart"/>
            <w:r w:rsidRPr="0048777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 xml:space="preserve">№ телефону 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</w:pPr>
            <w:r w:rsidRPr="0048777F">
              <w:t xml:space="preserve">Заступник </w:t>
            </w:r>
            <w:proofErr w:type="spellStart"/>
            <w:r w:rsidRPr="0048777F">
              <w:t>керівника</w:t>
            </w:r>
            <w:proofErr w:type="spellEnd"/>
            <w:r w:rsidRPr="0048777F">
              <w:t xml:space="preserve"> аппарату суду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Пуцак</w:t>
            </w:r>
            <w:proofErr w:type="spellEnd"/>
            <w:r w:rsidRPr="0048777F">
              <w:rPr>
                <w:lang w:eastAsia="ru-RU"/>
              </w:rPr>
              <w:t xml:space="preserve"> Д.В. 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(0-3659)-65407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t>Канцелярія</w:t>
            </w:r>
            <w:proofErr w:type="spellEnd"/>
            <w:r w:rsidRPr="0048777F">
              <w:t xml:space="preserve"> – </w:t>
            </w:r>
            <w:proofErr w:type="spellStart"/>
            <w:r w:rsidRPr="0048777F">
              <w:t>секретар</w:t>
            </w:r>
            <w:proofErr w:type="spellEnd"/>
            <w:r w:rsidRPr="0048777F">
              <w:t xml:space="preserve"> суду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Тимощук В.І.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(0-3659)-64174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rFonts w:eastAsia="Times New Roman"/>
                <w:lang w:eastAsia="uk-UA"/>
              </w:rPr>
              <w:t>Помічник</w:t>
            </w:r>
            <w:proofErr w:type="spellEnd"/>
            <w:r w:rsidRPr="0048777F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48777F">
              <w:rPr>
                <w:rFonts w:eastAsia="Times New Roman"/>
                <w:lang w:eastAsia="uk-UA"/>
              </w:rPr>
              <w:t>судді</w:t>
            </w:r>
            <w:proofErr w:type="spellEnd"/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Зозуля Г.П.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(0-3659)-64382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rFonts w:eastAsia="Times New Roman"/>
                <w:lang w:eastAsia="uk-UA"/>
              </w:rPr>
              <w:t>Секретар</w:t>
            </w:r>
            <w:proofErr w:type="spellEnd"/>
            <w:r w:rsidRPr="0048777F">
              <w:rPr>
                <w:rFonts w:eastAsia="Times New Roman"/>
                <w:lang w:eastAsia="uk-UA"/>
              </w:rPr>
              <w:t xml:space="preserve"> судового </w:t>
            </w:r>
            <w:proofErr w:type="spellStart"/>
            <w:r w:rsidRPr="0048777F">
              <w:rPr>
                <w:rFonts w:eastAsia="Times New Roman"/>
                <w:lang w:eastAsia="uk-UA"/>
              </w:rPr>
              <w:t>засідання</w:t>
            </w:r>
            <w:proofErr w:type="spellEnd"/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Драган</w:t>
            </w:r>
            <w:proofErr w:type="spellEnd"/>
            <w:r w:rsidRPr="0048777F">
              <w:rPr>
                <w:lang w:eastAsia="ru-RU"/>
              </w:rPr>
              <w:t xml:space="preserve"> Л.М.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(0-3659)-64382</w:t>
            </w:r>
          </w:p>
        </w:tc>
      </w:tr>
    </w:tbl>
    <w:p w:rsidR="002B6074" w:rsidRPr="0048777F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2B6074" w:rsidRPr="0048777F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48777F">
        <w:rPr>
          <w:rFonts w:eastAsia="Times New Roman"/>
          <w:sz w:val="28"/>
          <w:szCs w:val="28"/>
          <w:lang w:eastAsia="uk-UA"/>
        </w:rPr>
        <w:t>10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Прізвище</w:t>
            </w:r>
            <w:proofErr w:type="spellEnd"/>
            <w:r w:rsidRPr="0048777F">
              <w:rPr>
                <w:lang w:eastAsia="ru-RU"/>
              </w:rPr>
              <w:t xml:space="preserve"> </w:t>
            </w:r>
            <w:proofErr w:type="spellStart"/>
            <w:r w:rsidRPr="0048777F">
              <w:rPr>
                <w:lang w:eastAsia="ru-RU"/>
              </w:rPr>
              <w:t>ім’я</w:t>
            </w:r>
            <w:proofErr w:type="spellEnd"/>
            <w:r w:rsidRPr="0048777F">
              <w:rPr>
                <w:lang w:eastAsia="ru-RU"/>
              </w:rPr>
              <w:t xml:space="preserve"> по </w:t>
            </w:r>
            <w:proofErr w:type="spellStart"/>
            <w:r w:rsidRPr="0048777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 xml:space="preserve">№ телефону 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</w:pPr>
            <w:proofErr w:type="spellStart"/>
            <w:r w:rsidRPr="0048777F">
              <w:t>Керівник</w:t>
            </w:r>
            <w:proofErr w:type="spellEnd"/>
            <w:r w:rsidRPr="0048777F">
              <w:t xml:space="preserve"> аппарату суду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 xml:space="preserve">Шевчук М.І. 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(0-3659)-65407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t>Канцелярія</w:t>
            </w:r>
            <w:proofErr w:type="spellEnd"/>
            <w:r w:rsidRPr="0048777F">
              <w:t xml:space="preserve"> – старший </w:t>
            </w:r>
            <w:proofErr w:type="spellStart"/>
            <w:r w:rsidRPr="0048777F">
              <w:t>секретар</w:t>
            </w:r>
            <w:proofErr w:type="spellEnd"/>
            <w:r w:rsidRPr="0048777F">
              <w:t xml:space="preserve"> суду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Садовий</w:t>
            </w:r>
            <w:proofErr w:type="spellEnd"/>
            <w:r w:rsidRPr="0048777F">
              <w:rPr>
                <w:lang w:eastAsia="ru-RU"/>
              </w:rPr>
              <w:t xml:space="preserve"> М.В.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(0-3659)-64174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rFonts w:eastAsia="Times New Roman"/>
                <w:color w:val="auto"/>
                <w:lang w:eastAsia="uk-UA"/>
              </w:rPr>
              <w:t>Помічник</w:t>
            </w:r>
            <w:proofErr w:type="spellEnd"/>
            <w:r w:rsidRPr="0048777F">
              <w:rPr>
                <w:rFonts w:eastAsia="Times New Roman"/>
                <w:color w:val="auto"/>
                <w:lang w:eastAsia="uk-UA"/>
              </w:rPr>
              <w:t xml:space="preserve"> </w:t>
            </w:r>
            <w:proofErr w:type="spellStart"/>
            <w:r w:rsidRPr="0048777F">
              <w:rPr>
                <w:rFonts w:eastAsia="Times New Roman"/>
                <w:color w:val="auto"/>
                <w:lang w:eastAsia="uk-UA"/>
              </w:rPr>
              <w:t>судді</w:t>
            </w:r>
            <w:proofErr w:type="spellEnd"/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Гутюк</w:t>
            </w:r>
            <w:proofErr w:type="spellEnd"/>
            <w:r w:rsidRPr="0048777F">
              <w:rPr>
                <w:lang w:eastAsia="ru-RU"/>
              </w:rPr>
              <w:t xml:space="preserve"> С.Е.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rPr>
                <w:lang w:eastAsia="ru-RU"/>
              </w:rPr>
            </w:pPr>
            <w:r w:rsidRPr="0048777F">
              <w:rPr>
                <w:lang w:eastAsia="ru-RU"/>
              </w:rPr>
              <w:t>(0-3659)-65803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rFonts w:eastAsia="Times New Roman"/>
                <w:color w:val="auto"/>
                <w:lang w:eastAsia="uk-UA"/>
              </w:rPr>
              <w:t>Секретар</w:t>
            </w:r>
            <w:proofErr w:type="spellEnd"/>
            <w:r w:rsidRPr="0048777F">
              <w:rPr>
                <w:rFonts w:eastAsia="Times New Roman"/>
                <w:color w:val="auto"/>
                <w:lang w:eastAsia="uk-UA"/>
              </w:rPr>
              <w:t xml:space="preserve"> судового </w:t>
            </w:r>
            <w:proofErr w:type="spellStart"/>
            <w:r w:rsidRPr="0048777F">
              <w:rPr>
                <w:rFonts w:eastAsia="Times New Roman"/>
                <w:color w:val="auto"/>
                <w:lang w:eastAsia="uk-UA"/>
              </w:rPr>
              <w:t>засідання</w:t>
            </w:r>
            <w:proofErr w:type="spellEnd"/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Антонович М.Я.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rPr>
                <w:lang w:eastAsia="ru-RU"/>
              </w:rPr>
            </w:pPr>
            <w:r w:rsidRPr="0048777F">
              <w:rPr>
                <w:lang w:eastAsia="ru-RU"/>
              </w:rPr>
              <w:t>(0-3659)-65803</w:t>
            </w:r>
          </w:p>
        </w:tc>
      </w:tr>
    </w:tbl>
    <w:p w:rsidR="002B6074" w:rsidRPr="0048777F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2B6074" w:rsidRPr="0048777F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48777F">
        <w:rPr>
          <w:rFonts w:eastAsia="Times New Roman"/>
          <w:sz w:val="28"/>
          <w:szCs w:val="28"/>
          <w:lang w:eastAsia="uk-UA"/>
        </w:rPr>
        <w:t>11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Прізвище</w:t>
            </w:r>
            <w:proofErr w:type="spellEnd"/>
            <w:r w:rsidRPr="0048777F">
              <w:rPr>
                <w:lang w:eastAsia="ru-RU"/>
              </w:rPr>
              <w:t xml:space="preserve"> </w:t>
            </w:r>
            <w:proofErr w:type="spellStart"/>
            <w:r w:rsidRPr="0048777F">
              <w:rPr>
                <w:lang w:eastAsia="ru-RU"/>
              </w:rPr>
              <w:t>ім’я</w:t>
            </w:r>
            <w:proofErr w:type="spellEnd"/>
            <w:r w:rsidRPr="0048777F">
              <w:rPr>
                <w:lang w:eastAsia="ru-RU"/>
              </w:rPr>
              <w:t xml:space="preserve"> по </w:t>
            </w:r>
            <w:proofErr w:type="spellStart"/>
            <w:r w:rsidRPr="0048777F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 xml:space="preserve">№ телефону 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</w:pPr>
            <w:proofErr w:type="spellStart"/>
            <w:r w:rsidRPr="0048777F">
              <w:t>Керівник</w:t>
            </w:r>
            <w:proofErr w:type="spellEnd"/>
            <w:r w:rsidRPr="0048777F">
              <w:t xml:space="preserve"> аппарату суду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 xml:space="preserve">Шевчук М.І. 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(0-3659)-65407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t>Канцелярія</w:t>
            </w:r>
            <w:proofErr w:type="spellEnd"/>
            <w:r w:rsidRPr="0048777F">
              <w:t xml:space="preserve"> – старший </w:t>
            </w:r>
            <w:proofErr w:type="spellStart"/>
            <w:r w:rsidRPr="0048777F">
              <w:t>секретар</w:t>
            </w:r>
            <w:proofErr w:type="spellEnd"/>
            <w:r w:rsidRPr="0048777F">
              <w:t xml:space="preserve"> суду</w:t>
            </w:r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Садовий</w:t>
            </w:r>
            <w:proofErr w:type="spellEnd"/>
            <w:r w:rsidRPr="0048777F">
              <w:rPr>
                <w:lang w:eastAsia="ru-RU"/>
              </w:rPr>
              <w:t xml:space="preserve"> М.В.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(0-3659)-64174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rFonts w:eastAsia="Times New Roman"/>
                <w:color w:val="auto"/>
                <w:lang w:eastAsia="uk-UA"/>
              </w:rPr>
              <w:t>Помічник</w:t>
            </w:r>
            <w:proofErr w:type="spellEnd"/>
            <w:r w:rsidRPr="0048777F">
              <w:rPr>
                <w:rFonts w:eastAsia="Times New Roman"/>
                <w:color w:val="auto"/>
                <w:lang w:eastAsia="uk-UA"/>
              </w:rPr>
              <w:t xml:space="preserve"> </w:t>
            </w:r>
            <w:proofErr w:type="spellStart"/>
            <w:r w:rsidRPr="0048777F">
              <w:rPr>
                <w:rFonts w:eastAsia="Times New Roman"/>
                <w:color w:val="auto"/>
                <w:lang w:eastAsia="uk-UA"/>
              </w:rPr>
              <w:t>судді</w:t>
            </w:r>
            <w:proofErr w:type="spellEnd"/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lang w:eastAsia="ru-RU"/>
              </w:rPr>
              <w:t>Гутюк</w:t>
            </w:r>
            <w:proofErr w:type="spellEnd"/>
            <w:r w:rsidRPr="0048777F">
              <w:rPr>
                <w:lang w:eastAsia="ru-RU"/>
              </w:rPr>
              <w:t xml:space="preserve"> С.Е.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rPr>
                <w:lang w:eastAsia="ru-RU"/>
              </w:rPr>
            </w:pPr>
            <w:r w:rsidRPr="0048777F">
              <w:rPr>
                <w:lang w:eastAsia="ru-RU"/>
              </w:rPr>
              <w:t>(0-3659)-65803</w:t>
            </w:r>
          </w:p>
        </w:tc>
      </w:tr>
      <w:tr w:rsidR="002B6074" w:rsidRPr="0048777F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48777F">
              <w:rPr>
                <w:rFonts w:eastAsia="Times New Roman"/>
                <w:color w:val="auto"/>
                <w:lang w:eastAsia="uk-UA"/>
              </w:rPr>
              <w:t>Секретар</w:t>
            </w:r>
            <w:proofErr w:type="spellEnd"/>
            <w:r w:rsidRPr="0048777F">
              <w:rPr>
                <w:rFonts w:eastAsia="Times New Roman"/>
                <w:color w:val="auto"/>
                <w:lang w:eastAsia="uk-UA"/>
              </w:rPr>
              <w:t xml:space="preserve"> судового </w:t>
            </w:r>
            <w:proofErr w:type="spellStart"/>
            <w:r w:rsidRPr="0048777F">
              <w:rPr>
                <w:rFonts w:eastAsia="Times New Roman"/>
                <w:color w:val="auto"/>
                <w:lang w:eastAsia="uk-UA"/>
              </w:rPr>
              <w:t>засідання</w:t>
            </w:r>
            <w:proofErr w:type="spellEnd"/>
          </w:p>
        </w:tc>
        <w:tc>
          <w:tcPr>
            <w:tcW w:w="2977" w:type="dxa"/>
          </w:tcPr>
          <w:p w:rsidR="002B6074" w:rsidRPr="0048777F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48777F">
              <w:rPr>
                <w:lang w:eastAsia="ru-RU"/>
              </w:rPr>
              <w:t>Антонович М.Я.</w:t>
            </w:r>
          </w:p>
        </w:tc>
        <w:tc>
          <w:tcPr>
            <w:tcW w:w="1843" w:type="dxa"/>
          </w:tcPr>
          <w:p w:rsidR="002B6074" w:rsidRPr="0048777F" w:rsidRDefault="002B6074" w:rsidP="007F506A">
            <w:pPr>
              <w:rPr>
                <w:lang w:eastAsia="ru-RU"/>
              </w:rPr>
            </w:pPr>
            <w:r w:rsidRPr="0048777F">
              <w:rPr>
                <w:lang w:eastAsia="ru-RU"/>
              </w:rPr>
              <w:t>(0-3659)-65803</w:t>
            </w:r>
          </w:p>
        </w:tc>
      </w:tr>
    </w:tbl>
    <w:p w:rsidR="002B6074" w:rsidRPr="0048777F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2B6074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AD31D9">
        <w:rPr>
          <w:rFonts w:eastAsia="Times New Roman"/>
          <w:sz w:val="28"/>
          <w:szCs w:val="28"/>
          <w:lang w:eastAsia="uk-UA"/>
        </w:rPr>
        <w:t>17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2B6074" w:rsidRPr="00944C8B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2B6074" w:rsidRPr="00944C8B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944C8B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2B6074" w:rsidRPr="00944C8B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944C8B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2B6074" w:rsidRPr="00944C8B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944C8B">
              <w:rPr>
                <w:lang w:eastAsia="ru-RU"/>
              </w:rPr>
              <w:t>Прізвище</w:t>
            </w:r>
            <w:proofErr w:type="spellEnd"/>
            <w:r w:rsidRPr="00944C8B">
              <w:rPr>
                <w:lang w:eastAsia="ru-RU"/>
              </w:rPr>
              <w:t xml:space="preserve"> </w:t>
            </w:r>
            <w:proofErr w:type="spellStart"/>
            <w:r w:rsidRPr="00944C8B">
              <w:rPr>
                <w:lang w:eastAsia="ru-RU"/>
              </w:rPr>
              <w:t>ім’я</w:t>
            </w:r>
            <w:proofErr w:type="spellEnd"/>
            <w:r w:rsidRPr="00944C8B">
              <w:rPr>
                <w:lang w:eastAsia="ru-RU"/>
              </w:rPr>
              <w:t xml:space="preserve"> по </w:t>
            </w:r>
            <w:proofErr w:type="spellStart"/>
            <w:r w:rsidRPr="00944C8B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2B6074" w:rsidRPr="00944C8B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телефону </w:t>
            </w:r>
          </w:p>
        </w:tc>
      </w:tr>
      <w:tr w:rsidR="002B6074" w:rsidRPr="00944C8B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2B6074" w:rsidRPr="00DA649D" w:rsidRDefault="002B6074" w:rsidP="007F506A">
            <w:pPr>
              <w:tabs>
                <w:tab w:val="left" w:pos="1660"/>
              </w:tabs>
            </w:pPr>
            <w:r w:rsidRPr="00DA649D">
              <w:t xml:space="preserve">Заступник </w:t>
            </w:r>
            <w:proofErr w:type="spellStart"/>
            <w:r w:rsidRPr="00DA649D">
              <w:t>керівника</w:t>
            </w:r>
            <w:proofErr w:type="spellEnd"/>
            <w:r w:rsidRPr="00DA649D">
              <w:t xml:space="preserve"> аппарату суду</w:t>
            </w:r>
          </w:p>
        </w:tc>
        <w:tc>
          <w:tcPr>
            <w:tcW w:w="2977" w:type="dxa"/>
          </w:tcPr>
          <w:p w:rsidR="002B6074" w:rsidRPr="00DA649D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DA649D">
              <w:rPr>
                <w:lang w:eastAsia="ru-RU"/>
              </w:rPr>
              <w:t>Пуцак</w:t>
            </w:r>
            <w:proofErr w:type="spellEnd"/>
            <w:r w:rsidRPr="00DA649D">
              <w:rPr>
                <w:lang w:eastAsia="ru-RU"/>
              </w:rPr>
              <w:t xml:space="preserve"> Д.В. </w:t>
            </w:r>
          </w:p>
        </w:tc>
        <w:tc>
          <w:tcPr>
            <w:tcW w:w="1843" w:type="dxa"/>
          </w:tcPr>
          <w:p w:rsidR="002B6074" w:rsidRPr="00DA649D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DA649D">
              <w:rPr>
                <w:lang w:eastAsia="ru-RU"/>
              </w:rPr>
              <w:t>(0-3659)-65407</w:t>
            </w:r>
          </w:p>
        </w:tc>
      </w:tr>
      <w:tr w:rsidR="002B6074" w:rsidRPr="00944C8B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2B6074" w:rsidRPr="00DA649D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DA649D">
              <w:t>Канцелярія</w:t>
            </w:r>
            <w:proofErr w:type="spellEnd"/>
            <w:r w:rsidRPr="00DA649D">
              <w:t xml:space="preserve"> – </w:t>
            </w:r>
            <w:proofErr w:type="spellStart"/>
            <w:r w:rsidRPr="00DA649D">
              <w:t>секретар</w:t>
            </w:r>
            <w:proofErr w:type="spellEnd"/>
            <w:r w:rsidRPr="00DA649D">
              <w:t xml:space="preserve"> суду</w:t>
            </w:r>
          </w:p>
        </w:tc>
        <w:tc>
          <w:tcPr>
            <w:tcW w:w="2977" w:type="dxa"/>
          </w:tcPr>
          <w:p w:rsidR="002B6074" w:rsidRPr="00DA649D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DA649D">
              <w:rPr>
                <w:lang w:eastAsia="ru-RU"/>
              </w:rPr>
              <w:t>Тимощук В.І.</w:t>
            </w:r>
          </w:p>
        </w:tc>
        <w:tc>
          <w:tcPr>
            <w:tcW w:w="1843" w:type="dxa"/>
          </w:tcPr>
          <w:p w:rsidR="002B6074" w:rsidRPr="00DA649D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DA649D">
              <w:rPr>
                <w:lang w:eastAsia="ru-RU"/>
              </w:rPr>
              <w:t>(0-3659)-64174</w:t>
            </w:r>
          </w:p>
        </w:tc>
      </w:tr>
      <w:tr w:rsidR="002B6074" w:rsidRPr="00944C8B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2B6074" w:rsidRPr="00944C8B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944C8B">
              <w:rPr>
                <w:rFonts w:eastAsia="Times New Roman"/>
                <w:lang w:eastAsia="uk-UA"/>
              </w:rPr>
              <w:t>Помічник</w:t>
            </w:r>
            <w:proofErr w:type="spellEnd"/>
            <w:r w:rsidRPr="00944C8B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944C8B">
              <w:rPr>
                <w:rFonts w:eastAsia="Times New Roman"/>
                <w:lang w:eastAsia="uk-UA"/>
              </w:rPr>
              <w:t>судді</w:t>
            </w:r>
            <w:proofErr w:type="spellEnd"/>
          </w:p>
        </w:tc>
        <w:tc>
          <w:tcPr>
            <w:tcW w:w="2977" w:type="dxa"/>
          </w:tcPr>
          <w:p w:rsidR="002B6074" w:rsidRPr="00944C8B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>
              <w:rPr>
                <w:lang w:eastAsia="ru-RU"/>
              </w:rPr>
              <w:t>Зозуля Г.П.</w:t>
            </w:r>
          </w:p>
        </w:tc>
        <w:tc>
          <w:tcPr>
            <w:tcW w:w="1843" w:type="dxa"/>
          </w:tcPr>
          <w:p w:rsidR="002B6074" w:rsidRPr="00944C8B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>
              <w:rPr>
                <w:lang w:eastAsia="ru-RU"/>
              </w:rPr>
              <w:t>(0-3659)-64382</w:t>
            </w:r>
          </w:p>
        </w:tc>
      </w:tr>
      <w:tr w:rsidR="002B6074" w:rsidRPr="00944C8B" w:rsidTr="007F506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5" w:type="dxa"/>
          </w:tcPr>
          <w:p w:rsidR="002B6074" w:rsidRPr="0048777F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48777F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2B6074" w:rsidRPr="00944C8B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944C8B">
              <w:rPr>
                <w:rFonts w:eastAsia="Times New Roman"/>
                <w:lang w:eastAsia="uk-UA"/>
              </w:rPr>
              <w:t>Секретар</w:t>
            </w:r>
            <w:proofErr w:type="spellEnd"/>
            <w:r w:rsidRPr="00944C8B">
              <w:rPr>
                <w:rFonts w:eastAsia="Times New Roman"/>
                <w:lang w:eastAsia="uk-UA"/>
              </w:rPr>
              <w:t xml:space="preserve"> судового </w:t>
            </w:r>
            <w:proofErr w:type="spellStart"/>
            <w:r w:rsidRPr="00944C8B">
              <w:rPr>
                <w:rFonts w:eastAsia="Times New Roman"/>
                <w:lang w:eastAsia="uk-UA"/>
              </w:rPr>
              <w:t>засідання</w:t>
            </w:r>
            <w:proofErr w:type="spellEnd"/>
          </w:p>
        </w:tc>
        <w:tc>
          <w:tcPr>
            <w:tcW w:w="2977" w:type="dxa"/>
          </w:tcPr>
          <w:p w:rsidR="002B6074" w:rsidRPr="00944C8B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Драган</w:t>
            </w:r>
            <w:proofErr w:type="spellEnd"/>
            <w:r>
              <w:rPr>
                <w:lang w:eastAsia="ru-RU"/>
              </w:rPr>
              <w:t xml:space="preserve"> Л.М.</w:t>
            </w:r>
          </w:p>
        </w:tc>
        <w:tc>
          <w:tcPr>
            <w:tcW w:w="1843" w:type="dxa"/>
          </w:tcPr>
          <w:p w:rsidR="002B6074" w:rsidRPr="00944C8B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>
              <w:rPr>
                <w:lang w:eastAsia="ru-RU"/>
              </w:rPr>
              <w:t>(0-3659)-64382</w:t>
            </w:r>
          </w:p>
        </w:tc>
      </w:tr>
    </w:tbl>
    <w:p w:rsidR="002B6074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2B6074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2B6074" w:rsidRPr="00AD31D9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AD31D9">
        <w:rPr>
          <w:rFonts w:eastAsia="Times New Roman"/>
          <w:sz w:val="28"/>
          <w:szCs w:val="28"/>
          <w:lang w:eastAsia="uk-UA"/>
        </w:rPr>
        <w:lastRenderedPageBreak/>
        <w:t>18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Прізвище</w:t>
            </w:r>
            <w:proofErr w:type="spellEnd"/>
            <w:r w:rsidRPr="00AD31D9">
              <w:rPr>
                <w:lang w:eastAsia="ru-RU"/>
              </w:rPr>
              <w:t xml:space="preserve"> </w:t>
            </w:r>
            <w:proofErr w:type="spellStart"/>
            <w:r w:rsidRPr="00AD31D9">
              <w:rPr>
                <w:lang w:eastAsia="ru-RU"/>
              </w:rPr>
              <w:t>ім’я</w:t>
            </w:r>
            <w:proofErr w:type="spellEnd"/>
            <w:r w:rsidRPr="00AD31D9">
              <w:rPr>
                <w:lang w:eastAsia="ru-RU"/>
              </w:rPr>
              <w:t xml:space="preserve"> по </w:t>
            </w:r>
            <w:proofErr w:type="spellStart"/>
            <w:r w:rsidRPr="00AD31D9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 xml:space="preserve">№ телефону 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</w:pPr>
            <w:r w:rsidRPr="00AD31D9">
              <w:t xml:space="preserve">Заступник </w:t>
            </w:r>
            <w:proofErr w:type="spellStart"/>
            <w:r w:rsidRPr="00AD31D9">
              <w:t>керівника</w:t>
            </w:r>
            <w:proofErr w:type="spellEnd"/>
            <w:r w:rsidRPr="00AD31D9">
              <w:t xml:space="preserve"> аппарату суду</w:t>
            </w:r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Пуцак</w:t>
            </w:r>
            <w:proofErr w:type="spellEnd"/>
            <w:r w:rsidRPr="00AD31D9">
              <w:rPr>
                <w:lang w:eastAsia="ru-RU"/>
              </w:rPr>
              <w:t xml:space="preserve"> Д.В. 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(0-3659)-65407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t>Канцелярія</w:t>
            </w:r>
            <w:proofErr w:type="spellEnd"/>
            <w:r w:rsidRPr="00AD31D9">
              <w:t xml:space="preserve"> – </w:t>
            </w:r>
            <w:proofErr w:type="spellStart"/>
            <w:r w:rsidRPr="00AD31D9">
              <w:t>секретар</w:t>
            </w:r>
            <w:proofErr w:type="spellEnd"/>
            <w:r w:rsidRPr="00AD31D9">
              <w:t xml:space="preserve"> суду</w:t>
            </w:r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Тимощук В.І.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(0-3659)-64174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rFonts w:eastAsia="Times New Roman"/>
                <w:lang w:eastAsia="uk-UA"/>
              </w:rPr>
              <w:t>Помічник</w:t>
            </w:r>
            <w:proofErr w:type="spellEnd"/>
            <w:r w:rsidRPr="00AD31D9">
              <w:rPr>
                <w:rFonts w:eastAsia="Times New Roman"/>
                <w:lang w:eastAsia="uk-UA"/>
              </w:rPr>
              <w:t xml:space="preserve"> </w:t>
            </w:r>
            <w:proofErr w:type="spellStart"/>
            <w:r w:rsidRPr="00AD31D9">
              <w:rPr>
                <w:rFonts w:eastAsia="Times New Roman"/>
                <w:lang w:eastAsia="uk-UA"/>
              </w:rPr>
              <w:t>судді</w:t>
            </w:r>
            <w:proofErr w:type="spellEnd"/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Зозуля Г.П.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(0-3659)-64382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rFonts w:eastAsia="Times New Roman"/>
                <w:lang w:eastAsia="uk-UA"/>
              </w:rPr>
              <w:t>Секретар</w:t>
            </w:r>
            <w:proofErr w:type="spellEnd"/>
            <w:r w:rsidRPr="00AD31D9">
              <w:rPr>
                <w:rFonts w:eastAsia="Times New Roman"/>
                <w:lang w:eastAsia="uk-UA"/>
              </w:rPr>
              <w:t xml:space="preserve"> судового </w:t>
            </w:r>
            <w:proofErr w:type="spellStart"/>
            <w:r w:rsidRPr="00AD31D9">
              <w:rPr>
                <w:rFonts w:eastAsia="Times New Roman"/>
                <w:lang w:eastAsia="uk-UA"/>
              </w:rPr>
              <w:t>засідання</w:t>
            </w:r>
            <w:proofErr w:type="spellEnd"/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Драган</w:t>
            </w:r>
            <w:proofErr w:type="spellEnd"/>
            <w:r w:rsidRPr="00AD31D9">
              <w:rPr>
                <w:lang w:eastAsia="ru-RU"/>
              </w:rPr>
              <w:t xml:space="preserve"> Л.М.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(0-3659)-64382</w:t>
            </w:r>
          </w:p>
        </w:tc>
      </w:tr>
    </w:tbl>
    <w:p w:rsidR="002B6074" w:rsidRPr="00AD31D9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2B6074" w:rsidRPr="00AD31D9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AD31D9">
        <w:rPr>
          <w:rFonts w:eastAsia="Times New Roman"/>
          <w:sz w:val="28"/>
          <w:szCs w:val="28"/>
          <w:lang w:eastAsia="uk-UA"/>
        </w:rPr>
        <w:t>24 листопада 2018 року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Прізвище</w:t>
            </w:r>
            <w:proofErr w:type="spellEnd"/>
            <w:r w:rsidRPr="00AD31D9">
              <w:rPr>
                <w:lang w:eastAsia="ru-RU"/>
              </w:rPr>
              <w:t xml:space="preserve"> </w:t>
            </w:r>
            <w:proofErr w:type="spellStart"/>
            <w:r w:rsidRPr="00AD31D9">
              <w:rPr>
                <w:lang w:eastAsia="ru-RU"/>
              </w:rPr>
              <w:t>ім’я</w:t>
            </w:r>
            <w:proofErr w:type="spellEnd"/>
            <w:r w:rsidRPr="00AD31D9">
              <w:rPr>
                <w:lang w:eastAsia="ru-RU"/>
              </w:rPr>
              <w:t xml:space="preserve"> по </w:t>
            </w:r>
            <w:proofErr w:type="spellStart"/>
            <w:r w:rsidRPr="00AD31D9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 xml:space="preserve">№ телефону 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</w:pPr>
            <w:proofErr w:type="spellStart"/>
            <w:r w:rsidRPr="00AD31D9">
              <w:t>Керівник</w:t>
            </w:r>
            <w:proofErr w:type="spellEnd"/>
            <w:r w:rsidRPr="00AD31D9">
              <w:t xml:space="preserve"> аппарату суду</w:t>
            </w:r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 xml:space="preserve">Шевчук М.І. 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(0-3659)-65407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t>Канцелярія</w:t>
            </w:r>
            <w:proofErr w:type="spellEnd"/>
            <w:r w:rsidRPr="00AD31D9">
              <w:t xml:space="preserve"> – старший </w:t>
            </w:r>
            <w:proofErr w:type="spellStart"/>
            <w:r w:rsidRPr="00AD31D9">
              <w:t>секретар</w:t>
            </w:r>
            <w:proofErr w:type="spellEnd"/>
            <w:r w:rsidRPr="00AD31D9">
              <w:t xml:space="preserve"> суду</w:t>
            </w:r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Садовий</w:t>
            </w:r>
            <w:proofErr w:type="spellEnd"/>
            <w:r w:rsidRPr="00AD31D9">
              <w:rPr>
                <w:lang w:eastAsia="ru-RU"/>
              </w:rPr>
              <w:t xml:space="preserve"> М.В.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(0-3659)-64174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rFonts w:eastAsia="Times New Roman"/>
                <w:color w:val="auto"/>
                <w:lang w:eastAsia="uk-UA"/>
              </w:rPr>
              <w:t>Помічник</w:t>
            </w:r>
            <w:proofErr w:type="spellEnd"/>
            <w:r w:rsidRPr="00AD31D9">
              <w:rPr>
                <w:rFonts w:eastAsia="Times New Roman"/>
                <w:color w:val="auto"/>
                <w:lang w:eastAsia="uk-UA"/>
              </w:rPr>
              <w:t xml:space="preserve"> </w:t>
            </w:r>
            <w:proofErr w:type="spellStart"/>
            <w:r w:rsidRPr="00AD31D9">
              <w:rPr>
                <w:rFonts w:eastAsia="Times New Roman"/>
                <w:color w:val="auto"/>
                <w:lang w:eastAsia="uk-UA"/>
              </w:rPr>
              <w:t>судді</w:t>
            </w:r>
            <w:proofErr w:type="spellEnd"/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Логін</w:t>
            </w:r>
            <w:proofErr w:type="spellEnd"/>
            <w:r w:rsidRPr="00AD31D9">
              <w:rPr>
                <w:lang w:eastAsia="ru-RU"/>
              </w:rPr>
              <w:t xml:space="preserve"> Ж.Г.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(0-3659)-64381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rFonts w:eastAsia="Times New Roman"/>
                <w:color w:val="auto"/>
                <w:lang w:eastAsia="uk-UA"/>
              </w:rPr>
              <w:t>Секретар</w:t>
            </w:r>
            <w:proofErr w:type="spellEnd"/>
            <w:r w:rsidRPr="00AD31D9">
              <w:rPr>
                <w:rFonts w:eastAsia="Times New Roman"/>
                <w:color w:val="auto"/>
                <w:lang w:eastAsia="uk-UA"/>
              </w:rPr>
              <w:t xml:space="preserve"> судового </w:t>
            </w:r>
            <w:proofErr w:type="spellStart"/>
            <w:r w:rsidRPr="00AD31D9">
              <w:rPr>
                <w:rFonts w:eastAsia="Times New Roman"/>
                <w:color w:val="auto"/>
                <w:lang w:eastAsia="uk-UA"/>
              </w:rPr>
              <w:t>засідання</w:t>
            </w:r>
            <w:proofErr w:type="spellEnd"/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Христюк</w:t>
            </w:r>
            <w:proofErr w:type="spellEnd"/>
            <w:r w:rsidRPr="00AD31D9">
              <w:rPr>
                <w:lang w:eastAsia="ru-RU"/>
              </w:rPr>
              <w:t xml:space="preserve"> Н.В.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(0-3659)-64381</w:t>
            </w:r>
          </w:p>
        </w:tc>
      </w:tr>
    </w:tbl>
    <w:p w:rsidR="002B6074" w:rsidRPr="00AD31D9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</w:p>
    <w:p w:rsidR="002B6074" w:rsidRPr="00AD31D9" w:rsidRDefault="002B6074" w:rsidP="002B6074">
      <w:pPr>
        <w:jc w:val="center"/>
        <w:textAlignment w:val="top"/>
        <w:rPr>
          <w:rFonts w:eastAsia="Times New Roman"/>
          <w:sz w:val="28"/>
          <w:szCs w:val="28"/>
          <w:lang w:eastAsia="uk-UA"/>
        </w:rPr>
      </w:pPr>
      <w:r w:rsidRPr="00AD31D9">
        <w:rPr>
          <w:rFonts w:eastAsia="Times New Roman"/>
          <w:sz w:val="28"/>
          <w:szCs w:val="28"/>
          <w:lang w:eastAsia="uk-UA"/>
        </w:rPr>
        <w:t xml:space="preserve">25 листопада 2018 року </w:t>
      </w:r>
    </w:p>
    <w:tbl>
      <w:tblPr>
        <w:tblW w:w="964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3969"/>
        <w:gridCol w:w="2977"/>
        <w:gridCol w:w="1843"/>
      </w:tblGrid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№ з/п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Посада</w:t>
            </w:r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Прізвище</w:t>
            </w:r>
            <w:proofErr w:type="spellEnd"/>
            <w:r w:rsidRPr="00AD31D9">
              <w:rPr>
                <w:lang w:eastAsia="ru-RU"/>
              </w:rPr>
              <w:t xml:space="preserve"> </w:t>
            </w:r>
            <w:proofErr w:type="spellStart"/>
            <w:r w:rsidRPr="00AD31D9">
              <w:rPr>
                <w:lang w:eastAsia="ru-RU"/>
              </w:rPr>
              <w:t>ім’я</w:t>
            </w:r>
            <w:proofErr w:type="spellEnd"/>
            <w:r w:rsidRPr="00AD31D9">
              <w:rPr>
                <w:lang w:eastAsia="ru-RU"/>
              </w:rPr>
              <w:t xml:space="preserve"> по </w:t>
            </w:r>
            <w:proofErr w:type="spellStart"/>
            <w:r w:rsidRPr="00AD31D9">
              <w:rPr>
                <w:lang w:eastAsia="ru-RU"/>
              </w:rPr>
              <w:t>батькові</w:t>
            </w:r>
            <w:proofErr w:type="spellEnd"/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 xml:space="preserve">№ телефону 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1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</w:pPr>
            <w:proofErr w:type="spellStart"/>
            <w:r w:rsidRPr="00AD31D9">
              <w:t>Керівник</w:t>
            </w:r>
            <w:proofErr w:type="spellEnd"/>
            <w:r w:rsidRPr="00AD31D9">
              <w:t xml:space="preserve"> аппарату суду</w:t>
            </w:r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 xml:space="preserve">Шевчук М.І. 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(0-3659)-65407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2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t>Канцелярія</w:t>
            </w:r>
            <w:proofErr w:type="spellEnd"/>
            <w:r w:rsidRPr="00AD31D9">
              <w:t xml:space="preserve"> – старший </w:t>
            </w:r>
            <w:proofErr w:type="spellStart"/>
            <w:r w:rsidRPr="00AD31D9">
              <w:t>секретар</w:t>
            </w:r>
            <w:proofErr w:type="spellEnd"/>
            <w:r w:rsidRPr="00AD31D9">
              <w:t xml:space="preserve"> суду</w:t>
            </w:r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Садовий</w:t>
            </w:r>
            <w:proofErr w:type="spellEnd"/>
            <w:r w:rsidRPr="00AD31D9">
              <w:rPr>
                <w:lang w:eastAsia="ru-RU"/>
              </w:rPr>
              <w:t xml:space="preserve"> М.В.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(0-3659)-64174</w:t>
            </w:r>
          </w:p>
        </w:tc>
      </w:tr>
      <w:tr w:rsidR="002B6074" w:rsidRPr="00AD31D9" w:rsidTr="007F506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3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rFonts w:eastAsia="Times New Roman"/>
                <w:color w:val="auto"/>
                <w:lang w:eastAsia="uk-UA"/>
              </w:rPr>
              <w:t>Помічник</w:t>
            </w:r>
            <w:proofErr w:type="spellEnd"/>
            <w:r w:rsidRPr="00AD31D9">
              <w:rPr>
                <w:rFonts w:eastAsia="Times New Roman"/>
                <w:color w:val="auto"/>
                <w:lang w:eastAsia="uk-UA"/>
              </w:rPr>
              <w:t xml:space="preserve"> </w:t>
            </w:r>
            <w:proofErr w:type="spellStart"/>
            <w:r w:rsidRPr="00AD31D9">
              <w:rPr>
                <w:rFonts w:eastAsia="Times New Roman"/>
                <w:color w:val="auto"/>
                <w:lang w:eastAsia="uk-UA"/>
              </w:rPr>
              <w:t>судді</w:t>
            </w:r>
            <w:proofErr w:type="spellEnd"/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Логін</w:t>
            </w:r>
            <w:proofErr w:type="spellEnd"/>
            <w:r w:rsidRPr="00AD31D9">
              <w:rPr>
                <w:lang w:eastAsia="ru-RU"/>
              </w:rPr>
              <w:t xml:space="preserve"> Ж.Г.</w:t>
            </w:r>
          </w:p>
        </w:tc>
        <w:tc>
          <w:tcPr>
            <w:tcW w:w="1843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(0-3659)-64381</w:t>
            </w:r>
          </w:p>
        </w:tc>
      </w:tr>
      <w:tr w:rsidR="002B6074" w:rsidRPr="00944C8B" w:rsidTr="007F506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55" w:type="dxa"/>
          </w:tcPr>
          <w:p w:rsidR="002B6074" w:rsidRPr="00AD31D9" w:rsidRDefault="002B6074" w:rsidP="007F506A">
            <w:pPr>
              <w:tabs>
                <w:tab w:val="left" w:pos="1660"/>
              </w:tabs>
              <w:jc w:val="center"/>
              <w:rPr>
                <w:lang w:eastAsia="ru-RU"/>
              </w:rPr>
            </w:pPr>
            <w:r w:rsidRPr="00AD31D9">
              <w:rPr>
                <w:lang w:eastAsia="ru-RU"/>
              </w:rPr>
              <w:t>4</w:t>
            </w:r>
          </w:p>
        </w:tc>
        <w:tc>
          <w:tcPr>
            <w:tcW w:w="3969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rFonts w:eastAsia="Times New Roman"/>
                <w:color w:val="auto"/>
                <w:lang w:eastAsia="uk-UA"/>
              </w:rPr>
              <w:t>Секретар</w:t>
            </w:r>
            <w:proofErr w:type="spellEnd"/>
            <w:r w:rsidRPr="00AD31D9">
              <w:rPr>
                <w:rFonts w:eastAsia="Times New Roman"/>
                <w:color w:val="auto"/>
                <w:lang w:eastAsia="uk-UA"/>
              </w:rPr>
              <w:t xml:space="preserve"> судового </w:t>
            </w:r>
            <w:proofErr w:type="spellStart"/>
            <w:r w:rsidRPr="00AD31D9">
              <w:rPr>
                <w:rFonts w:eastAsia="Times New Roman"/>
                <w:color w:val="auto"/>
                <w:lang w:eastAsia="uk-UA"/>
              </w:rPr>
              <w:t>засідання</w:t>
            </w:r>
            <w:proofErr w:type="spellEnd"/>
          </w:p>
        </w:tc>
        <w:tc>
          <w:tcPr>
            <w:tcW w:w="2977" w:type="dxa"/>
          </w:tcPr>
          <w:p w:rsidR="002B6074" w:rsidRPr="00AD31D9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proofErr w:type="spellStart"/>
            <w:r w:rsidRPr="00AD31D9">
              <w:rPr>
                <w:lang w:eastAsia="ru-RU"/>
              </w:rPr>
              <w:t>Христюк</w:t>
            </w:r>
            <w:proofErr w:type="spellEnd"/>
            <w:r w:rsidRPr="00AD31D9">
              <w:rPr>
                <w:lang w:eastAsia="ru-RU"/>
              </w:rPr>
              <w:t xml:space="preserve"> Н.В.</w:t>
            </w:r>
          </w:p>
        </w:tc>
        <w:tc>
          <w:tcPr>
            <w:tcW w:w="1843" w:type="dxa"/>
          </w:tcPr>
          <w:p w:rsidR="002B6074" w:rsidRPr="00DA649D" w:rsidRDefault="002B6074" w:rsidP="007F506A">
            <w:pPr>
              <w:tabs>
                <w:tab w:val="left" w:pos="1660"/>
              </w:tabs>
              <w:rPr>
                <w:lang w:eastAsia="ru-RU"/>
              </w:rPr>
            </w:pPr>
            <w:r w:rsidRPr="00AD31D9">
              <w:rPr>
                <w:lang w:eastAsia="ru-RU"/>
              </w:rPr>
              <w:t>(0-3659)-64381</w:t>
            </w:r>
          </w:p>
        </w:tc>
      </w:tr>
    </w:tbl>
    <w:p w:rsidR="002B6074" w:rsidRPr="00FA36CF" w:rsidRDefault="002B6074" w:rsidP="002B6074">
      <w:pPr>
        <w:jc w:val="center"/>
        <w:rPr>
          <w:lang w:val="uk-UA" w:eastAsia="uk-UA"/>
        </w:rPr>
      </w:pPr>
    </w:p>
    <w:p w:rsidR="00E6276F" w:rsidRDefault="00E6276F">
      <w:bookmarkStart w:id="0" w:name="_GoBack"/>
      <w:bookmarkEnd w:id="0"/>
    </w:p>
    <w:sectPr w:rsidR="00E6276F" w:rsidSect="00155D98">
      <w:pgSz w:w="11906" w:h="16838"/>
      <w:pgMar w:top="850" w:right="850" w:bottom="8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37"/>
    <w:multiLevelType w:val="multilevel"/>
    <w:tmpl w:val="0000003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74"/>
    <w:rsid w:val="002B6074"/>
    <w:rsid w:val="00E6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55225-E5C7-4AC0-8B38-7F28ED58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74"/>
    <w:pPr>
      <w:widowControl w:val="0"/>
      <w:suppressAutoHyphens/>
    </w:pPr>
    <w:rPr>
      <w:rFonts w:eastAsia="HG Mincho Light J"/>
      <w:color w:val="000000"/>
      <w:sz w:val="24"/>
      <w:lang w:val="ru-RU"/>
    </w:rPr>
  </w:style>
  <w:style w:type="paragraph" w:styleId="1">
    <w:name w:val="heading 1"/>
    <w:basedOn w:val="a"/>
    <w:next w:val="a"/>
    <w:link w:val="10"/>
    <w:qFormat/>
    <w:rsid w:val="002B6074"/>
    <w:pPr>
      <w:keepNext/>
      <w:numPr>
        <w:numId w:val="1"/>
      </w:numPr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qFormat/>
    <w:rsid w:val="002B6074"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074"/>
    <w:rPr>
      <w:rFonts w:eastAsia="HG Mincho Light J"/>
      <w:color w:val="000000"/>
      <w:sz w:val="28"/>
      <w:lang/>
    </w:rPr>
  </w:style>
  <w:style w:type="character" w:customStyle="1" w:styleId="20">
    <w:name w:val="Заголовок 2 Знак"/>
    <w:basedOn w:val="a0"/>
    <w:link w:val="2"/>
    <w:rsid w:val="002B6074"/>
    <w:rPr>
      <w:rFonts w:eastAsia="HG Mincho Light J"/>
      <w:color w:val="000000"/>
      <w:sz w:val="28"/>
      <w:lang w:val="ru-RU"/>
    </w:rPr>
  </w:style>
  <w:style w:type="paragraph" w:styleId="a3">
    <w:name w:val="Normal (Web)"/>
    <w:basedOn w:val="a"/>
    <w:rsid w:val="002B6074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2B6074"/>
    <w:pPr>
      <w:spacing w:after="120"/>
    </w:pPr>
    <w:rPr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2B6074"/>
    <w:rPr>
      <w:rFonts w:eastAsia="HG Mincho Light J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3019</Words>
  <Characters>1721</Characters>
  <Application>Microsoft Office Word</Application>
  <DocSecurity>0</DocSecurity>
  <Lines>14</Lines>
  <Paragraphs>9</Paragraphs>
  <ScaleCrop>false</ScaleCrop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1</cp:revision>
  <dcterms:created xsi:type="dcterms:W3CDTF">2018-11-05T09:47:00Z</dcterms:created>
  <dcterms:modified xsi:type="dcterms:W3CDTF">2018-11-05T09:48:00Z</dcterms:modified>
</cp:coreProperties>
</file>