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3" w:type="dxa"/>
        <w:tblInd w:w="75" w:type="dxa"/>
        <w:tblLook w:val="0000"/>
      </w:tblPr>
      <w:tblGrid>
        <w:gridCol w:w="4776"/>
        <w:gridCol w:w="4977"/>
      </w:tblGrid>
      <w:tr w:rsidR="00700946" w:rsidRPr="004A12B7" w:rsidTr="00700946">
        <w:trPr>
          <w:trHeight w:val="3395"/>
        </w:trPr>
        <w:tc>
          <w:tcPr>
            <w:tcW w:w="4776" w:type="dxa"/>
          </w:tcPr>
          <w:p w:rsidR="00700946" w:rsidRDefault="00700946" w:rsidP="00700A5E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</w:p>
          <w:tbl>
            <w:tblPr>
              <w:tblStyle w:val="ad"/>
              <w:tblW w:w="2249" w:type="pct"/>
              <w:tblLook w:val="04A0"/>
            </w:tblPr>
            <w:tblGrid>
              <w:gridCol w:w="2047"/>
            </w:tblGrid>
            <w:tr w:rsidR="00700946" w:rsidTr="00700946">
              <w:tc>
                <w:tcPr>
                  <w:tcW w:w="5000" w:type="pct"/>
                </w:tcPr>
                <w:p w:rsidR="00700946" w:rsidRDefault="00700946" w:rsidP="00700A5E">
                  <w:pPr>
                    <w:rPr>
                      <w:rFonts w:ascii="Times New Roman" w:hAnsi="Times New Roman"/>
                      <w:lang w:val="uk-UA" w:eastAsia="ru-RU"/>
                    </w:rPr>
                  </w:pPr>
                </w:p>
                <w:p w:rsidR="00700946" w:rsidRDefault="00700946" w:rsidP="00700A5E">
                  <w:pPr>
                    <w:rPr>
                      <w:rFonts w:ascii="Times New Roman" w:hAnsi="Times New Roman"/>
                      <w:lang w:val="uk-UA" w:eastAsia="ru-RU"/>
                    </w:rPr>
                  </w:pPr>
                </w:p>
                <w:p w:rsidR="00700946" w:rsidRDefault="00700946" w:rsidP="00700A5E">
                  <w:pPr>
                    <w:rPr>
                      <w:rFonts w:ascii="Times New Roman" w:hAnsi="Times New Roman"/>
                      <w:lang w:val="uk-UA" w:eastAsia="ru-RU"/>
                    </w:rPr>
                  </w:pPr>
                </w:p>
                <w:p w:rsidR="00700946" w:rsidRDefault="00700946" w:rsidP="00700946">
                  <w:pPr>
                    <w:jc w:val="center"/>
                    <w:rPr>
                      <w:rFonts w:ascii="Times New Roman" w:hAnsi="Times New Roman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lang w:val="uk-UA" w:eastAsia="ru-RU"/>
                    </w:rPr>
                    <w:t>Місце для фотокартки</w:t>
                  </w:r>
                </w:p>
                <w:p w:rsidR="00700946" w:rsidRDefault="00700946" w:rsidP="00700946">
                  <w:pPr>
                    <w:jc w:val="center"/>
                    <w:rPr>
                      <w:rFonts w:ascii="Times New Roman" w:hAnsi="Times New Roman"/>
                      <w:lang w:val="uk-UA" w:eastAsia="ru-RU"/>
                    </w:rPr>
                  </w:pPr>
                </w:p>
                <w:p w:rsidR="00700946" w:rsidRDefault="00700946" w:rsidP="00700946">
                  <w:pPr>
                    <w:jc w:val="center"/>
                    <w:rPr>
                      <w:rFonts w:ascii="Times New Roman" w:hAnsi="Times New Roman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lang w:val="uk-UA" w:eastAsia="ru-RU"/>
                    </w:rPr>
                    <w:t>Розмір 3х4</w:t>
                  </w:r>
                </w:p>
                <w:p w:rsidR="00700946" w:rsidRDefault="00700946" w:rsidP="00700946">
                  <w:pPr>
                    <w:jc w:val="center"/>
                    <w:rPr>
                      <w:rFonts w:ascii="Times New Roman" w:hAnsi="Times New Roman"/>
                      <w:lang w:val="uk-UA" w:eastAsia="ru-RU"/>
                    </w:rPr>
                  </w:pPr>
                </w:p>
                <w:p w:rsidR="00700946" w:rsidRDefault="00700946" w:rsidP="00700A5E">
                  <w:pPr>
                    <w:rPr>
                      <w:rFonts w:ascii="Times New Roman" w:hAnsi="Times New Roman"/>
                      <w:lang w:val="uk-UA" w:eastAsia="ru-RU"/>
                    </w:rPr>
                  </w:pPr>
                </w:p>
              </w:tc>
            </w:tr>
          </w:tbl>
          <w:p w:rsidR="00700946" w:rsidRPr="004A12B7" w:rsidRDefault="00700946" w:rsidP="00700A5E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4977" w:type="dxa"/>
          </w:tcPr>
          <w:p w:rsidR="00700946" w:rsidRPr="00724993" w:rsidRDefault="00700946" w:rsidP="00700946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72499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ЗАТВЕРДЖЕНО</w:t>
            </w:r>
            <w:r w:rsidRPr="0072499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br/>
              <w:t>Наказ Національного агентства</w:t>
            </w:r>
            <w:r w:rsidRPr="0072499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br/>
              <w:t xml:space="preserve">України з питань державної служби </w:t>
            </w:r>
            <w:r w:rsidRPr="0072499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br/>
              <w:t>05.08.2016  №156</w:t>
            </w:r>
          </w:p>
          <w:p w:rsidR="00700946" w:rsidRPr="004A12B7" w:rsidRDefault="00700946" w:rsidP="00700A5E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</w:tbl>
    <w:p w:rsidR="00D97523" w:rsidRPr="004A12B7" w:rsidRDefault="00D97523" w:rsidP="00D97523">
      <w:pPr>
        <w:spacing w:line="240" w:lineRule="auto"/>
        <w:ind w:firstLine="4253"/>
        <w:rPr>
          <w:rFonts w:ascii="Times New Roman" w:hAnsi="Times New Roman"/>
          <w:lang w:val="uk-UA"/>
        </w:rPr>
      </w:pPr>
    </w:p>
    <w:p w:rsidR="00D97523" w:rsidRDefault="00D97523" w:rsidP="004370ED">
      <w:pPr>
        <w:spacing w:after="0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</w:t>
      </w:r>
      <w:r>
        <w:rPr>
          <w:rFonts w:ascii="Times New Roman" w:hAnsi="Times New Roman"/>
          <w:lang w:val="uk-UA"/>
        </w:rPr>
        <w:t>___</w:t>
      </w:r>
      <w:r w:rsidRPr="004A12B7">
        <w:rPr>
          <w:rFonts w:ascii="Times New Roman" w:hAnsi="Times New Roman"/>
          <w:lang w:val="uk-UA"/>
        </w:rPr>
        <w:t>______</w:t>
      </w:r>
    </w:p>
    <w:p w:rsidR="00700946" w:rsidRDefault="00700946" w:rsidP="004370ED">
      <w:pPr>
        <w:spacing w:after="0"/>
        <w:rPr>
          <w:rFonts w:ascii="Times New Roman" w:hAnsi="Times New Roman"/>
          <w:lang w:val="uk-UA"/>
        </w:rPr>
      </w:pPr>
    </w:p>
    <w:p w:rsidR="004370ED" w:rsidRDefault="00A76EEB" w:rsidP="004370ED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_____________________________________________________________________________________</w:t>
      </w:r>
    </w:p>
    <w:p w:rsidR="00A76EEB" w:rsidRPr="004A12B7" w:rsidRDefault="00A76EEB" w:rsidP="00D97523">
      <w:pPr>
        <w:spacing w:after="0" w:line="240" w:lineRule="auto"/>
        <w:rPr>
          <w:rFonts w:ascii="Times New Roman" w:hAnsi="Times New Roman"/>
          <w:lang w:val="uk-UA"/>
        </w:rPr>
      </w:pPr>
    </w:p>
    <w:p w:rsidR="00D97523" w:rsidRPr="004A12B7" w:rsidRDefault="00D97523" w:rsidP="00D97523">
      <w:pPr>
        <w:spacing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 w:rsidRPr="004A12B7">
        <w:rPr>
          <w:rFonts w:ascii="Times New Roman" w:hAnsi="Times New Roman"/>
          <w:sz w:val="16"/>
          <w:szCs w:val="16"/>
          <w:lang w:val="uk-UA"/>
        </w:rPr>
        <w:t>(найменування підприємства (установи, організації))</w:t>
      </w:r>
    </w:p>
    <w:p w:rsidR="00D97523" w:rsidRPr="004A12B7" w:rsidRDefault="00D97523" w:rsidP="00D97523">
      <w:pPr>
        <w:spacing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D97523" w:rsidRPr="004A12B7" w:rsidRDefault="00D97523" w:rsidP="00D97523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Код за ЄДРПОУ підприємства (установи, організації) _____________________</w:t>
      </w:r>
      <w:r w:rsidR="00700946">
        <w:rPr>
          <w:rFonts w:ascii="Times New Roman" w:hAnsi="Times New Roman"/>
          <w:lang w:val="uk-UA"/>
        </w:rPr>
        <w:t>_________________</w:t>
      </w:r>
    </w:p>
    <w:p w:rsidR="00D97523" w:rsidRPr="004A12B7" w:rsidRDefault="00D97523" w:rsidP="00724993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Реєстраційний номер облікової картки платника податків (за ная</w:t>
      </w:r>
      <w:r w:rsidR="00724993">
        <w:rPr>
          <w:rFonts w:ascii="Times New Roman" w:hAnsi="Times New Roman"/>
          <w:lang w:val="uk-UA"/>
        </w:rPr>
        <w:t>вності) _______________________</w:t>
      </w:r>
    </w:p>
    <w:p w:rsidR="008174D0" w:rsidRPr="00D4483C" w:rsidRDefault="00D97523" w:rsidP="00D4483C">
      <w:pPr>
        <w:pStyle w:val="1"/>
        <w:spacing w:after="120"/>
        <w:jc w:val="center"/>
        <w:rPr>
          <w:lang w:val="uk-UA"/>
        </w:rPr>
      </w:pPr>
      <w:r w:rsidRPr="004A12B7">
        <w:t>ОСОБОВА КАРТКА ДЕРЖАВНОГО СЛУЖБОВЦЯ № _____</w:t>
      </w:r>
    </w:p>
    <w:tbl>
      <w:tblPr>
        <w:tblW w:w="9828" w:type="dxa"/>
        <w:tblLook w:val="0000"/>
      </w:tblPr>
      <w:tblGrid>
        <w:gridCol w:w="75"/>
        <w:gridCol w:w="3008"/>
        <w:gridCol w:w="1146"/>
        <w:gridCol w:w="622"/>
        <w:gridCol w:w="7"/>
        <w:gridCol w:w="637"/>
        <w:gridCol w:w="1559"/>
        <w:gridCol w:w="1559"/>
        <w:gridCol w:w="1215"/>
      </w:tblGrid>
      <w:tr w:rsidR="00D97523" w:rsidRPr="004A12B7" w:rsidTr="00D66ED7">
        <w:trPr>
          <w:gridBefore w:val="1"/>
          <w:wBefore w:w="75" w:type="dxa"/>
          <w:trHeight w:val="129"/>
        </w:trPr>
        <w:tc>
          <w:tcPr>
            <w:tcW w:w="4776" w:type="dxa"/>
            <w:gridSpan w:val="3"/>
          </w:tcPr>
          <w:p w:rsidR="00700946" w:rsidRDefault="00700946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8174D0" w:rsidRDefault="00D97523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1. Прізвище _____________________________ </w:t>
            </w:r>
          </w:p>
          <w:p w:rsidR="00D97523" w:rsidRPr="004A12B7" w:rsidRDefault="00D97523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           </w:t>
            </w:r>
          </w:p>
          <w:p w:rsidR="008174D0" w:rsidRDefault="00D97523" w:rsidP="00F140D8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Ім’я ____________________________________</w:t>
            </w:r>
          </w:p>
          <w:p w:rsidR="00D97523" w:rsidRPr="004A12B7" w:rsidRDefault="00D97523" w:rsidP="00F140D8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По батькові _____________________________</w:t>
            </w:r>
          </w:p>
        </w:tc>
        <w:tc>
          <w:tcPr>
            <w:tcW w:w="4977" w:type="dxa"/>
            <w:gridSpan w:val="5"/>
          </w:tcPr>
          <w:p w:rsidR="00700946" w:rsidRDefault="00D97523" w:rsidP="00D6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  <w:p w:rsidR="00D97523" w:rsidRDefault="00D97523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7. Сімейний стан та склад сім’ї______________</w:t>
            </w:r>
          </w:p>
          <w:p w:rsidR="008174D0" w:rsidRPr="004A12B7" w:rsidRDefault="008174D0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97523" w:rsidRDefault="00D97523" w:rsidP="00D6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  <w:p w:rsidR="00700946" w:rsidRPr="004A12B7" w:rsidRDefault="00700946" w:rsidP="00D6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D97523" w:rsidRDefault="00D97523" w:rsidP="00D6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i/>
                <w:sz w:val="16"/>
                <w:szCs w:val="16"/>
                <w:lang w:val="uk-UA"/>
              </w:rPr>
              <w:t>_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</w:t>
            </w:r>
          </w:p>
          <w:p w:rsidR="00700946" w:rsidRPr="004A12B7" w:rsidRDefault="00700946" w:rsidP="00D66E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F140D8" w:rsidRDefault="00F140D8" w:rsidP="00F140D8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________________________________________</w:t>
            </w:r>
            <w:r w:rsidR="008174D0">
              <w:rPr>
                <w:rFonts w:ascii="Times New Roman" w:hAnsi="Times New Roman"/>
                <w:lang w:val="uk-UA" w:eastAsia="ru-RU"/>
              </w:rPr>
              <w:t>_</w:t>
            </w:r>
          </w:p>
          <w:p w:rsidR="00700946" w:rsidRDefault="00700946" w:rsidP="00F140D8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  <w:p w:rsidR="00F140D8" w:rsidRPr="004A12B7" w:rsidRDefault="00700946" w:rsidP="00F140D8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________________________________________</w:t>
            </w:r>
          </w:p>
        </w:tc>
      </w:tr>
      <w:tr w:rsidR="00D97523" w:rsidRPr="005577F1" w:rsidTr="00D66ED7">
        <w:trPr>
          <w:gridBefore w:val="1"/>
          <w:wBefore w:w="75" w:type="dxa"/>
          <w:trHeight w:val="127"/>
        </w:trPr>
        <w:tc>
          <w:tcPr>
            <w:tcW w:w="4776" w:type="dxa"/>
            <w:gridSpan w:val="3"/>
            <w:vMerge w:val="restart"/>
          </w:tcPr>
          <w:p w:rsidR="00700946" w:rsidRDefault="00700946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2. Дата народження _______________________   </w:t>
            </w:r>
            <w:r w:rsidRPr="004A12B7">
              <w:rPr>
                <w:rFonts w:ascii="Times New Roman" w:hAnsi="Times New Roman"/>
                <w:lang w:val="uk-UA"/>
              </w:rPr>
              <w:br/>
              <w:t xml:space="preserve">                                              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(число, місяць, рік)</w:t>
            </w:r>
          </w:p>
          <w:p w:rsidR="00700946" w:rsidRDefault="00D97523" w:rsidP="00F140D8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3. Місце народження ______________________ </w:t>
            </w:r>
          </w:p>
          <w:p w:rsidR="00F140D8" w:rsidRDefault="00D97523" w:rsidP="00F140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            ________________________________________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</w:t>
            </w:r>
          </w:p>
          <w:p w:rsidR="00F140D8" w:rsidRDefault="00D97523" w:rsidP="00F140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  <w:p w:rsidR="00F140D8" w:rsidRDefault="00F140D8" w:rsidP="00F140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</w:t>
            </w:r>
            <w:r w:rsidR="008174D0">
              <w:rPr>
                <w:rFonts w:ascii="Times New Roman" w:hAnsi="Times New Roman"/>
                <w:sz w:val="16"/>
                <w:szCs w:val="16"/>
                <w:lang w:val="uk-UA"/>
              </w:rPr>
              <w:t>_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</w:t>
            </w:r>
          </w:p>
          <w:p w:rsidR="00F140D8" w:rsidRDefault="00F140D8" w:rsidP="00F140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D97523" w:rsidRPr="004A12B7" w:rsidRDefault="00D97523" w:rsidP="00F140D8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</w:t>
            </w:r>
            <w:r w:rsidRPr="004A12B7">
              <w:rPr>
                <w:rFonts w:ascii="Times New Roman" w:hAnsi="Times New Roman"/>
                <w:lang w:val="uk-UA"/>
              </w:rPr>
              <w:t xml:space="preserve">         </w:t>
            </w:r>
          </w:p>
          <w:p w:rsidR="00D97523" w:rsidRPr="004A12B7" w:rsidRDefault="00D97523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4.</w:t>
            </w:r>
            <w:r w:rsidRPr="004A12B7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4A12B7">
              <w:rPr>
                <w:rFonts w:ascii="Times New Roman" w:hAnsi="Times New Roman"/>
                <w:lang w:val="uk-UA"/>
              </w:rPr>
              <w:t>Громадянство__________________________</w:t>
            </w:r>
          </w:p>
          <w:p w:rsidR="00D97523" w:rsidRPr="004A12B7" w:rsidRDefault="00D97523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97523" w:rsidRDefault="00D97523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5. Адреса фактичного місця проживання______________________________</w:t>
            </w:r>
          </w:p>
          <w:p w:rsidR="00700946" w:rsidRPr="004A12B7" w:rsidRDefault="00700946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724993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</w:t>
            </w:r>
          </w:p>
          <w:p w:rsidR="00D97523" w:rsidRPr="004A12B7" w:rsidRDefault="00724993" w:rsidP="00D66ED7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i/>
                <w:lang w:val="uk-UA"/>
              </w:rPr>
              <w:t>_________________________________________</w:t>
            </w:r>
            <w:r w:rsidR="00D97523" w:rsidRPr="004A12B7"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6. Адреса місця реєстрації___________________</w:t>
            </w:r>
          </w:p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 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________________________________________________________</w:t>
            </w:r>
          </w:p>
          <w:p w:rsidR="00D97523" w:rsidRPr="004A12B7" w:rsidRDefault="00D97523" w:rsidP="00700946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_________________________________________________________ </w:t>
            </w:r>
          </w:p>
        </w:tc>
        <w:tc>
          <w:tcPr>
            <w:tcW w:w="4977" w:type="dxa"/>
            <w:gridSpan w:val="5"/>
          </w:tcPr>
          <w:p w:rsidR="00700946" w:rsidRDefault="00700946" w:rsidP="00D66ED7">
            <w:pPr>
              <w:spacing w:after="0" w:line="240" w:lineRule="auto"/>
              <w:ind w:right="-318"/>
              <w:rPr>
                <w:rFonts w:ascii="Times New Roman" w:hAnsi="Times New Roman"/>
                <w:lang w:val="uk-UA"/>
              </w:rPr>
            </w:pPr>
          </w:p>
          <w:p w:rsidR="00D97523" w:rsidRPr="004A12B7" w:rsidRDefault="00D97523" w:rsidP="00D66ED7">
            <w:pPr>
              <w:spacing w:after="0" w:line="240" w:lineRule="auto"/>
              <w:ind w:right="-318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8. Паспорт: серія ______, № ________________</w:t>
            </w:r>
          </w:p>
          <w:p w:rsidR="00D97523" w:rsidRPr="004A12B7" w:rsidRDefault="00D97523" w:rsidP="00D66ED7">
            <w:pPr>
              <w:spacing w:after="0" w:line="240" w:lineRule="auto"/>
              <w:ind w:right="-318"/>
              <w:rPr>
                <w:rFonts w:ascii="Times New Roman" w:hAnsi="Times New Roman"/>
                <w:lang w:val="uk-UA"/>
              </w:rPr>
            </w:pPr>
          </w:p>
          <w:p w:rsidR="00D97523" w:rsidRDefault="00D97523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ким виданий __________________</w:t>
            </w:r>
            <w:r w:rsidR="00FB6598">
              <w:rPr>
                <w:rFonts w:ascii="Times New Roman" w:hAnsi="Times New Roman"/>
                <w:lang w:val="uk-UA"/>
              </w:rPr>
              <w:t>_</w:t>
            </w:r>
            <w:r w:rsidRPr="004A12B7">
              <w:rPr>
                <w:rFonts w:ascii="Times New Roman" w:hAnsi="Times New Roman"/>
                <w:lang w:val="uk-UA"/>
              </w:rPr>
              <w:t>__________</w:t>
            </w:r>
          </w:p>
          <w:p w:rsidR="00700946" w:rsidRPr="004A12B7" w:rsidRDefault="00700946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97523" w:rsidRDefault="00D97523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</w:t>
            </w:r>
            <w:r w:rsidR="004C5C6A">
              <w:rPr>
                <w:rFonts w:ascii="Times New Roman" w:hAnsi="Times New Roman"/>
                <w:lang w:val="uk-UA"/>
              </w:rPr>
              <w:t>_</w:t>
            </w:r>
            <w:r w:rsidRPr="004A12B7">
              <w:rPr>
                <w:rFonts w:ascii="Times New Roman" w:hAnsi="Times New Roman"/>
                <w:lang w:val="uk-UA"/>
              </w:rPr>
              <w:t>__________</w:t>
            </w:r>
          </w:p>
          <w:p w:rsidR="00700946" w:rsidRPr="004A12B7" w:rsidRDefault="00700946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97523" w:rsidRPr="004A12B7" w:rsidRDefault="00D97523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</w:t>
            </w:r>
          </w:p>
          <w:p w:rsidR="00D97523" w:rsidRPr="004A12B7" w:rsidRDefault="00D97523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97523" w:rsidRPr="004A12B7" w:rsidRDefault="00D97523" w:rsidP="00F140D8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видачі_______________________________</w:t>
            </w:r>
          </w:p>
        </w:tc>
      </w:tr>
      <w:tr w:rsidR="00D97523" w:rsidRPr="004A12B7" w:rsidTr="00D66ED7">
        <w:trPr>
          <w:gridBefore w:val="1"/>
          <w:wBefore w:w="75" w:type="dxa"/>
          <w:trHeight w:val="127"/>
        </w:trPr>
        <w:tc>
          <w:tcPr>
            <w:tcW w:w="4776" w:type="dxa"/>
            <w:gridSpan w:val="3"/>
            <w:vMerge/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i/>
                <w:lang w:val="uk-UA"/>
              </w:rPr>
            </w:pPr>
          </w:p>
        </w:tc>
        <w:tc>
          <w:tcPr>
            <w:tcW w:w="4977" w:type="dxa"/>
            <w:gridSpan w:val="5"/>
          </w:tcPr>
          <w:p w:rsidR="00D97523" w:rsidRPr="004A12B7" w:rsidRDefault="00D97523" w:rsidP="00D66ED7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</w:p>
          <w:p w:rsidR="00D97523" w:rsidRPr="004A12B7" w:rsidRDefault="00D97523" w:rsidP="00D66ED7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</w:p>
          <w:p w:rsidR="00D97523" w:rsidRPr="004A12B7" w:rsidRDefault="00D97523" w:rsidP="00D66ED7">
            <w:pPr>
              <w:spacing w:after="0" w:line="240" w:lineRule="auto"/>
              <w:ind w:right="-113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9. Володіння іноземними мовами (якими) _____</w:t>
            </w:r>
          </w:p>
          <w:p w:rsidR="00D97523" w:rsidRPr="004A12B7" w:rsidRDefault="00D97523" w:rsidP="00F140D8">
            <w:pPr>
              <w:spacing w:after="120" w:line="240" w:lineRule="auto"/>
              <w:ind w:right="-173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_________________________________________                                                                                   </w:t>
            </w:r>
          </w:p>
        </w:tc>
      </w:tr>
      <w:tr w:rsidR="00D97523" w:rsidRPr="004A12B7" w:rsidTr="00D66ED7">
        <w:trPr>
          <w:gridBefore w:val="1"/>
          <w:wBefore w:w="75" w:type="dxa"/>
          <w:trHeight w:val="127"/>
        </w:trPr>
        <w:tc>
          <w:tcPr>
            <w:tcW w:w="4776" w:type="dxa"/>
            <w:gridSpan w:val="3"/>
            <w:vMerge/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4977" w:type="dxa"/>
            <w:gridSpan w:val="5"/>
          </w:tcPr>
          <w:p w:rsidR="00700946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 </w:t>
            </w:r>
          </w:p>
          <w:p w:rsidR="00D97523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10. Контактний № телефону __________</w:t>
            </w:r>
            <w:r w:rsidR="00FB6598">
              <w:rPr>
                <w:rFonts w:ascii="Times New Roman" w:hAnsi="Times New Roman"/>
                <w:lang w:val="uk-UA"/>
              </w:rPr>
              <w:t>_</w:t>
            </w:r>
            <w:r w:rsidRPr="004A12B7">
              <w:rPr>
                <w:rFonts w:ascii="Times New Roman" w:hAnsi="Times New Roman"/>
                <w:lang w:val="uk-UA"/>
              </w:rPr>
              <w:t>_____</w:t>
            </w:r>
          </w:p>
          <w:p w:rsidR="00FB6598" w:rsidRPr="004A12B7" w:rsidRDefault="00FB6598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_________________________________________</w:t>
            </w:r>
          </w:p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D97523" w:rsidRPr="004A12B7" w:rsidTr="00D97523">
        <w:trPr>
          <w:trHeight w:val="419"/>
        </w:trPr>
        <w:tc>
          <w:tcPr>
            <w:tcW w:w="4858" w:type="dxa"/>
            <w:gridSpan w:val="5"/>
            <w:tcBorders>
              <w:bottom w:val="single" w:sz="4" w:space="0" w:color="auto"/>
            </w:tcBorders>
          </w:tcPr>
          <w:p w:rsidR="008174D0" w:rsidRDefault="008174D0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97523" w:rsidRPr="004A12B7" w:rsidRDefault="00D97523" w:rsidP="00D66ED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11. Освіта _______________________________      </w:t>
            </w:r>
          </w:p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970" w:type="dxa"/>
            <w:gridSpan w:val="4"/>
            <w:tcBorders>
              <w:bottom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ind w:right="-315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D66ED7">
        <w:trPr>
          <w:trHeight w:val="1048"/>
        </w:trPr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Найменування навчального закладу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Рік вступу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Рік закінчення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Спеціальність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Кваліфікація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</w:t>
            </w:r>
          </w:p>
        </w:tc>
      </w:tr>
      <w:tr w:rsidR="00D97523" w:rsidRPr="004A12B7" w:rsidTr="00D66ED7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D66ED7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D66ED7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195B5E" w:rsidRPr="004A12B7" w:rsidTr="00D66ED7"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E" w:rsidRPr="004A12B7" w:rsidRDefault="00195B5E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E" w:rsidRPr="004A12B7" w:rsidRDefault="00195B5E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E" w:rsidRPr="004A12B7" w:rsidRDefault="00195B5E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E" w:rsidRPr="004A12B7" w:rsidRDefault="00195B5E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E" w:rsidRPr="004A12B7" w:rsidRDefault="00195B5E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E" w:rsidRPr="004A12B7" w:rsidRDefault="00195B5E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D97523" w:rsidRPr="004A12B7" w:rsidRDefault="00D97523" w:rsidP="00D97523">
      <w:pPr>
        <w:spacing w:line="240" w:lineRule="auto"/>
        <w:rPr>
          <w:rFonts w:ascii="Times New Roman" w:hAnsi="Times New Roman"/>
          <w:lang w:val="uk-UA"/>
        </w:rPr>
      </w:pPr>
    </w:p>
    <w:p w:rsidR="00D97523" w:rsidRPr="004A12B7" w:rsidRDefault="00D97523" w:rsidP="00D97523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12. Науковий ступінь, вчене звання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417"/>
        <w:gridCol w:w="2977"/>
      </w:tblGrid>
      <w:tr w:rsidR="00D97523" w:rsidRPr="004A12B7" w:rsidTr="00D66ED7">
        <w:tc>
          <w:tcPr>
            <w:tcW w:w="5495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Назва</w:t>
            </w:r>
          </w:p>
        </w:tc>
        <w:tc>
          <w:tcPr>
            <w:tcW w:w="1417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Рік присвоєння</w:t>
            </w:r>
          </w:p>
        </w:tc>
        <w:tc>
          <w:tcPr>
            <w:tcW w:w="2977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</w:t>
            </w:r>
          </w:p>
        </w:tc>
      </w:tr>
      <w:tr w:rsidR="00D97523" w:rsidRPr="004A12B7" w:rsidTr="00D66ED7">
        <w:tc>
          <w:tcPr>
            <w:tcW w:w="5495" w:type="dxa"/>
            <w:vAlign w:val="center"/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D66ED7">
        <w:tc>
          <w:tcPr>
            <w:tcW w:w="5495" w:type="dxa"/>
            <w:vAlign w:val="center"/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D66ED7">
        <w:tc>
          <w:tcPr>
            <w:tcW w:w="5495" w:type="dxa"/>
            <w:vAlign w:val="center"/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D97523" w:rsidRPr="004A12B7" w:rsidRDefault="00D97523" w:rsidP="00D66ED7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D97523" w:rsidRPr="004A12B7" w:rsidRDefault="00D97523" w:rsidP="00D97523">
      <w:pPr>
        <w:spacing w:line="240" w:lineRule="auto"/>
        <w:rPr>
          <w:rFonts w:ascii="Times New Roman" w:hAnsi="Times New Roman"/>
          <w:lang w:val="uk-UA"/>
        </w:rPr>
      </w:pPr>
    </w:p>
    <w:p w:rsidR="00D97523" w:rsidRPr="004A12B7" w:rsidRDefault="00D97523" w:rsidP="00D97523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13. Наукові праці та винаходи _____________________________________________________________</w:t>
      </w:r>
    </w:p>
    <w:p w:rsidR="00D97523" w:rsidRPr="004A12B7" w:rsidRDefault="00D97523" w:rsidP="00D97523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D97523" w:rsidRPr="00700946" w:rsidRDefault="00D97523" w:rsidP="00D97523">
      <w:pPr>
        <w:pStyle w:val="3"/>
        <w:rPr>
          <w:b w:val="0"/>
          <w:color w:val="000000" w:themeColor="text1"/>
        </w:rPr>
      </w:pPr>
      <w:r w:rsidRPr="00700946">
        <w:rPr>
          <w:b w:val="0"/>
          <w:color w:val="000000" w:themeColor="text1"/>
        </w:rPr>
        <w:t xml:space="preserve">14. </w:t>
      </w:r>
      <w:proofErr w:type="spellStart"/>
      <w:r w:rsidRPr="00700946">
        <w:rPr>
          <w:b w:val="0"/>
          <w:color w:val="000000" w:themeColor="text1"/>
        </w:rPr>
        <w:t>Відомості</w:t>
      </w:r>
      <w:proofErr w:type="spellEnd"/>
      <w:r w:rsidRPr="00700946">
        <w:rPr>
          <w:b w:val="0"/>
          <w:color w:val="000000" w:themeColor="text1"/>
        </w:rPr>
        <w:t xml:space="preserve"> про </w:t>
      </w:r>
      <w:proofErr w:type="spellStart"/>
      <w:r w:rsidRPr="00700946">
        <w:rPr>
          <w:b w:val="0"/>
          <w:color w:val="000000" w:themeColor="text1"/>
        </w:rPr>
        <w:t>військовий</w:t>
      </w:r>
      <w:proofErr w:type="spellEnd"/>
      <w:r w:rsidRPr="00700946">
        <w:rPr>
          <w:b w:val="0"/>
          <w:color w:val="000000" w:themeColor="text1"/>
        </w:rPr>
        <w:t xml:space="preserve"> </w:t>
      </w:r>
      <w:proofErr w:type="spellStart"/>
      <w:proofErr w:type="gramStart"/>
      <w:r w:rsidRPr="00700946">
        <w:rPr>
          <w:b w:val="0"/>
          <w:color w:val="000000" w:themeColor="text1"/>
        </w:rPr>
        <w:t>обл</w:t>
      </w:r>
      <w:proofErr w:type="gramEnd"/>
      <w:r w:rsidRPr="00700946">
        <w:rPr>
          <w:b w:val="0"/>
          <w:color w:val="000000" w:themeColor="text1"/>
        </w:rPr>
        <w:t>ік</w:t>
      </w:r>
      <w:proofErr w:type="spellEnd"/>
    </w:p>
    <w:p w:rsidR="00D97523" w:rsidRPr="004A12B7" w:rsidRDefault="00D97523" w:rsidP="00D97523">
      <w:pPr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841"/>
        <w:gridCol w:w="5190"/>
      </w:tblGrid>
      <w:tr w:rsidR="00D97523" w:rsidRPr="004A12B7" w:rsidTr="00D66ED7">
        <w:tc>
          <w:tcPr>
            <w:tcW w:w="4841" w:type="dxa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Група обліку ______________________________</w:t>
            </w:r>
          </w:p>
        </w:tc>
        <w:tc>
          <w:tcPr>
            <w:tcW w:w="5190" w:type="dxa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Придатність до військової служби _______________</w:t>
            </w:r>
          </w:p>
        </w:tc>
      </w:tr>
      <w:tr w:rsidR="00D97523" w:rsidRPr="004A12B7" w:rsidTr="00D66ED7">
        <w:tc>
          <w:tcPr>
            <w:tcW w:w="4841" w:type="dxa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Категорія обліку ___________________________</w:t>
            </w:r>
          </w:p>
        </w:tc>
        <w:tc>
          <w:tcPr>
            <w:tcW w:w="5190" w:type="dxa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D97523" w:rsidRPr="005577F1" w:rsidTr="00D66ED7">
        <w:tc>
          <w:tcPr>
            <w:tcW w:w="4841" w:type="dxa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Склад ____________________________________</w:t>
            </w:r>
          </w:p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Військове звання __________________________</w:t>
            </w:r>
          </w:p>
        </w:tc>
        <w:tc>
          <w:tcPr>
            <w:tcW w:w="5190" w:type="dxa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Найменування військкомату за місцем проживання </w:t>
            </w:r>
          </w:p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D97523" w:rsidRPr="005577F1" w:rsidTr="00D66ED7">
        <w:tc>
          <w:tcPr>
            <w:tcW w:w="4841" w:type="dxa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Військово-облікова спеціальність_____________</w:t>
            </w:r>
          </w:p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</w:t>
            </w:r>
          </w:p>
        </w:tc>
        <w:tc>
          <w:tcPr>
            <w:tcW w:w="5190" w:type="dxa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Найменування військкомату за місцем реєстрації</w:t>
            </w:r>
          </w:p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D97523" w:rsidRPr="004A12B7" w:rsidTr="00D66ED7">
        <w:tc>
          <w:tcPr>
            <w:tcW w:w="4841" w:type="dxa"/>
          </w:tcPr>
          <w:p w:rsidR="00D97523" w:rsidRPr="004A12B7" w:rsidRDefault="00D97523" w:rsidP="009C3A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A12B7">
              <w:rPr>
                <w:rFonts w:ascii="Times New Roman" w:hAnsi="Times New Roman"/>
                <w:lang w:val="uk-UA"/>
              </w:rPr>
              <w:t>Перебуваня</w:t>
            </w:r>
            <w:proofErr w:type="spellEnd"/>
            <w:r w:rsidRPr="004A12B7">
              <w:rPr>
                <w:rFonts w:ascii="Times New Roman" w:hAnsi="Times New Roman"/>
                <w:lang w:val="uk-UA"/>
              </w:rPr>
              <w:t xml:space="preserve"> на спеціальному обліку № ________</w:t>
            </w:r>
          </w:p>
        </w:tc>
        <w:tc>
          <w:tcPr>
            <w:tcW w:w="5190" w:type="dxa"/>
          </w:tcPr>
          <w:p w:rsidR="00D97523" w:rsidRPr="004A12B7" w:rsidRDefault="00D97523" w:rsidP="009C3A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D97523" w:rsidRPr="004A12B7" w:rsidRDefault="00D97523" w:rsidP="009C3A2B">
      <w:pPr>
        <w:spacing w:after="0" w:line="240" w:lineRule="auto"/>
        <w:rPr>
          <w:rFonts w:ascii="Times New Roman" w:hAnsi="Times New Roman"/>
          <w:lang w:val="uk-UA"/>
        </w:rPr>
      </w:pPr>
    </w:p>
    <w:p w:rsidR="00D97523" w:rsidRPr="004A12B7" w:rsidRDefault="00D97523" w:rsidP="009C3A2B">
      <w:pPr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 Додаткові відомості</w:t>
      </w:r>
    </w:p>
    <w:p w:rsidR="00D97523" w:rsidRPr="004A12B7" w:rsidRDefault="00D97523" w:rsidP="00D9752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15.1. Про наявність пільг ________________________________________________________________</w:t>
      </w:r>
    </w:p>
    <w:p w:rsidR="00D97523" w:rsidRPr="004A12B7" w:rsidRDefault="00D97523" w:rsidP="00D97523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7523" w:rsidRPr="004A12B7" w:rsidRDefault="00D97523" w:rsidP="0057523F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15.2. Не є громадянином іншої держави ___________________________________________________</w:t>
      </w:r>
    </w:p>
    <w:p w:rsidR="00D97523" w:rsidRPr="004A12B7" w:rsidRDefault="00D97523" w:rsidP="00D9752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15.3. Депутат ради _____________________________________________________________________</w:t>
      </w:r>
    </w:p>
    <w:p w:rsidR="00D97523" w:rsidRPr="004A12B7" w:rsidRDefault="00D97523" w:rsidP="00D9752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</w:t>
      </w:r>
    </w:p>
    <w:p w:rsidR="00D97523" w:rsidRPr="004A12B7" w:rsidRDefault="00D97523" w:rsidP="00D97523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56D07" w:rsidRDefault="00A56D07" w:rsidP="00D97523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56D07" w:rsidRDefault="00A56D07" w:rsidP="00D97523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56D07" w:rsidRDefault="00A56D07" w:rsidP="00D97523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D97523" w:rsidRPr="004A12B7" w:rsidRDefault="00D97523" w:rsidP="00D9752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lastRenderedPageBreak/>
        <w:t xml:space="preserve">15.4. Про ознайомлення з вимогами і обмеженнями щодо прийняття та проходження державної служби відповідно до Законів України «Про державну службу», «Про запобігання корупції» та «Про захист персональних даних», Правилами етичної поведінки державних службовців ______________________________________________________________________________________ </w:t>
      </w:r>
    </w:p>
    <w:p w:rsidR="00A56D07" w:rsidRDefault="00D97523" w:rsidP="00E6660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4A12B7">
        <w:rPr>
          <w:rFonts w:ascii="Times New Roman" w:hAnsi="Times New Roman"/>
          <w:sz w:val="16"/>
          <w:szCs w:val="16"/>
          <w:lang w:val="uk-UA"/>
        </w:rPr>
        <w:t xml:space="preserve">               </w:t>
      </w:r>
      <w:r w:rsidR="00FA2D0E">
        <w:rPr>
          <w:rFonts w:ascii="Times New Roman" w:hAnsi="Times New Roman"/>
          <w:sz w:val="16"/>
          <w:szCs w:val="16"/>
          <w:lang w:val="uk-UA"/>
        </w:rPr>
        <w:t xml:space="preserve">        </w:t>
      </w:r>
      <w:r w:rsidRPr="004A12B7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(ознайомлений(а) та зобов’язуюсь їх дотримуватись)</w:t>
      </w:r>
    </w:p>
    <w:p w:rsidR="00E66607" w:rsidRPr="00E66607" w:rsidRDefault="00E66607" w:rsidP="00E6660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97523" w:rsidRPr="004A12B7" w:rsidRDefault="00D97523" w:rsidP="00D97523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15.5. З Пр</w:t>
      </w:r>
      <w:r w:rsidR="00FA2D0E">
        <w:rPr>
          <w:rFonts w:ascii="Times New Roman" w:hAnsi="Times New Roman"/>
          <w:lang w:val="uk-UA"/>
        </w:rPr>
        <w:t>а</w:t>
      </w:r>
      <w:r w:rsidRPr="004A12B7">
        <w:rPr>
          <w:rFonts w:ascii="Times New Roman" w:hAnsi="Times New Roman"/>
          <w:lang w:val="uk-UA"/>
        </w:rPr>
        <w:t>вилами внутрішнього службового розпорядку ознайомлений(а) _____________________</w:t>
      </w:r>
    </w:p>
    <w:p w:rsidR="00A56D07" w:rsidRDefault="00A56D07" w:rsidP="00D97523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</w:p>
    <w:p w:rsidR="00D97523" w:rsidRPr="004A12B7" w:rsidRDefault="00D97523" w:rsidP="00D97523">
      <w:pPr>
        <w:shd w:val="clear" w:color="auto" w:fill="FFFFFF"/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15.6. Інші відомості, надані претендентом на посаду за його власним бажанням__________________</w:t>
      </w:r>
    </w:p>
    <w:p w:rsidR="00D97523" w:rsidRDefault="00D97523" w:rsidP="00E66607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E66607" w:rsidRPr="004A12B7" w:rsidRDefault="00E66607" w:rsidP="00E6660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56D07" w:rsidRDefault="00D97523" w:rsidP="00D97523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16</w:t>
      </w:r>
      <w:r w:rsidRPr="004A12B7">
        <w:rPr>
          <w:rFonts w:ascii="Times New Roman" w:hAnsi="Times New Roman"/>
          <w:i/>
          <w:lang w:val="uk-UA"/>
        </w:rPr>
        <w:t xml:space="preserve">. </w:t>
      </w:r>
      <w:r w:rsidRPr="004A12B7">
        <w:rPr>
          <w:rFonts w:ascii="Times New Roman" w:hAnsi="Times New Roman"/>
          <w:lang w:val="uk-UA"/>
        </w:rPr>
        <w:t>Особистий підпис державного службовця та дата заповнення_____________     _______________</w:t>
      </w:r>
    </w:p>
    <w:p w:rsidR="00A56D07" w:rsidRDefault="00D97523" w:rsidP="00D97523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17. Реквізити акта про призначення на посаду_______________________________________________</w:t>
      </w:r>
    </w:p>
    <w:p w:rsidR="00D97523" w:rsidRPr="004A12B7" w:rsidRDefault="00D97523" w:rsidP="00D97523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18. Дата і місце (найменування державного органу) складення Присяги державного службовця ____</w:t>
      </w:r>
    </w:p>
    <w:p w:rsidR="00D97523" w:rsidRPr="004A12B7" w:rsidRDefault="00D97523" w:rsidP="00D97523">
      <w:pPr>
        <w:spacing w:line="240" w:lineRule="auto"/>
        <w:ind w:right="-314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</w:t>
      </w:r>
    </w:p>
    <w:p w:rsidR="00D97523" w:rsidRPr="004A12B7" w:rsidRDefault="00D97523" w:rsidP="00D97523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19. Загальний стаж роботи (на дату призначення на посаду) _____(роки) _____ (місяці)_____(дні)</w:t>
      </w:r>
    </w:p>
    <w:p w:rsidR="00D97523" w:rsidRPr="004A12B7" w:rsidRDefault="00D97523" w:rsidP="00D97523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20. Стаж державної служби (на дату призначення на посаду) _____ (роки)_____ (місяці)_____(дні)</w:t>
      </w:r>
    </w:p>
    <w:p w:rsidR="00D97523" w:rsidRPr="004A12B7" w:rsidRDefault="00D97523" w:rsidP="00D97523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21. Ранг державного службовця (на дату призначення на посаду) __________</w:t>
      </w:r>
    </w:p>
    <w:p w:rsidR="00D97523" w:rsidRPr="00700946" w:rsidRDefault="00D97523" w:rsidP="00D97523">
      <w:pPr>
        <w:pStyle w:val="3"/>
        <w:spacing w:after="120"/>
        <w:rPr>
          <w:b w:val="0"/>
          <w:color w:val="000000" w:themeColor="text1"/>
        </w:rPr>
      </w:pPr>
      <w:r w:rsidRPr="00700946">
        <w:rPr>
          <w:b w:val="0"/>
          <w:color w:val="000000" w:themeColor="text1"/>
        </w:rPr>
        <w:t xml:space="preserve">22. </w:t>
      </w:r>
      <w:proofErr w:type="spellStart"/>
      <w:r w:rsidRPr="00700946">
        <w:rPr>
          <w:b w:val="0"/>
          <w:color w:val="000000" w:themeColor="text1"/>
        </w:rPr>
        <w:t>Проходження</w:t>
      </w:r>
      <w:proofErr w:type="spellEnd"/>
      <w:r w:rsidRPr="00700946">
        <w:rPr>
          <w:b w:val="0"/>
          <w:color w:val="000000" w:themeColor="text1"/>
        </w:rPr>
        <w:t xml:space="preserve"> </w:t>
      </w:r>
      <w:proofErr w:type="spellStart"/>
      <w:r w:rsidRPr="00700946">
        <w:rPr>
          <w:b w:val="0"/>
          <w:color w:val="000000" w:themeColor="text1"/>
        </w:rPr>
        <w:t>державної</w:t>
      </w:r>
      <w:proofErr w:type="spellEnd"/>
      <w:r w:rsidRPr="00700946">
        <w:rPr>
          <w:b w:val="0"/>
          <w:color w:val="000000" w:themeColor="text1"/>
        </w:rPr>
        <w:t xml:space="preserve"> </w:t>
      </w:r>
      <w:proofErr w:type="spellStart"/>
      <w:r w:rsidRPr="00700946">
        <w:rPr>
          <w:b w:val="0"/>
          <w:color w:val="000000" w:themeColor="text1"/>
        </w:rPr>
        <w:t>служби</w:t>
      </w:r>
      <w:proofErr w:type="spellEnd"/>
      <w:r w:rsidRPr="00700946">
        <w:rPr>
          <w:b w:val="0"/>
          <w:color w:val="000000" w:themeColor="text1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111"/>
        <w:gridCol w:w="1276"/>
        <w:gridCol w:w="1559"/>
        <w:gridCol w:w="1843"/>
      </w:tblGrid>
      <w:tr w:rsidR="00D97523" w:rsidRPr="004A12B7" w:rsidTr="00E66607">
        <w:trPr>
          <w:trHeight w:val="962"/>
        </w:trPr>
        <w:tc>
          <w:tcPr>
            <w:tcW w:w="817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411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Назва посади</w:t>
            </w:r>
          </w:p>
        </w:tc>
        <w:tc>
          <w:tcPr>
            <w:tcW w:w="1276" w:type="dxa"/>
            <w:vAlign w:val="center"/>
          </w:tcPr>
          <w:p w:rsidR="00D97523" w:rsidRPr="004A12B7" w:rsidRDefault="00D97523" w:rsidP="00E6660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Категорія, ранг</w:t>
            </w:r>
          </w:p>
        </w:tc>
        <w:tc>
          <w:tcPr>
            <w:tcW w:w="1559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Процедура зайняття посади</w:t>
            </w:r>
          </w:p>
        </w:tc>
        <w:tc>
          <w:tcPr>
            <w:tcW w:w="1843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D97523" w:rsidRPr="004A12B7" w:rsidTr="00E66607">
        <w:trPr>
          <w:trHeight w:val="550"/>
        </w:trPr>
        <w:tc>
          <w:tcPr>
            <w:tcW w:w="817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E66607">
        <w:trPr>
          <w:trHeight w:val="550"/>
        </w:trPr>
        <w:tc>
          <w:tcPr>
            <w:tcW w:w="817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E66607">
        <w:trPr>
          <w:trHeight w:val="550"/>
        </w:trPr>
        <w:tc>
          <w:tcPr>
            <w:tcW w:w="817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E66607">
        <w:trPr>
          <w:trHeight w:val="550"/>
        </w:trPr>
        <w:tc>
          <w:tcPr>
            <w:tcW w:w="817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E66607">
        <w:trPr>
          <w:trHeight w:val="550"/>
        </w:trPr>
        <w:tc>
          <w:tcPr>
            <w:tcW w:w="817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E66607">
        <w:trPr>
          <w:trHeight w:val="550"/>
        </w:trPr>
        <w:tc>
          <w:tcPr>
            <w:tcW w:w="817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577F1" w:rsidRPr="004A12B7" w:rsidRDefault="005577F1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E66607">
        <w:trPr>
          <w:trHeight w:val="550"/>
        </w:trPr>
        <w:tc>
          <w:tcPr>
            <w:tcW w:w="817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E66607">
        <w:trPr>
          <w:trHeight w:val="550"/>
        </w:trPr>
        <w:tc>
          <w:tcPr>
            <w:tcW w:w="817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5577F1" w:rsidRDefault="005577F1" w:rsidP="00D97523">
      <w:pPr>
        <w:pStyle w:val="3"/>
        <w:spacing w:after="120"/>
        <w:rPr>
          <w:b w:val="0"/>
          <w:lang w:val="uk-UA"/>
        </w:rPr>
      </w:pPr>
    </w:p>
    <w:p w:rsidR="00D97523" w:rsidRPr="004A12B7" w:rsidRDefault="00D97523" w:rsidP="00D97523">
      <w:pPr>
        <w:pStyle w:val="3"/>
        <w:spacing w:after="120"/>
        <w:rPr>
          <w:b w:val="0"/>
          <w:color w:val="FF0000"/>
        </w:rPr>
      </w:pPr>
      <w:r w:rsidRPr="00700946">
        <w:rPr>
          <w:b w:val="0"/>
          <w:color w:val="000000" w:themeColor="text1"/>
        </w:rPr>
        <w:t xml:space="preserve">23. </w:t>
      </w:r>
      <w:proofErr w:type="spellStart"/>
      <w:proofErr w:type="gramStart"/>
      <w:r w:rsidRPr="00700946">
        <w:rPr>
          <w:b w:val="0"/>
          <w:color w:val="000000" w:themeColor="text1"/>
          <w:shd w:val="clear" w:color="auto" w:fill="FFFFFF"/>
        </w:rPr>
        <w:t>П</w:t>
      </w:r>
      <w:proofErr w:type="gramEnd"/>
      <w:r w:rsidRPr="00700946">
        <w:rPr>
          <w:b w:val="0"/>
          <w:color w:val="000000" w:themeColor="text1"/>
          <w:shd w:val="clear" w:color="auto" w:fill="FFFFFF"/>
        </w:rPr>
        <w:t>ідвищення</w:t>
      </w:r>
      <w:proofErr w:type="spellEnd"/>
      <w:r w:rsidRPr="00700946">
        <w:rPr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700946">
        <w:rPr>
          <w:b w:val="0"/>
          <w:color w:val="000000" w:themeColor="text1"/>
          <w:shd w:val="clear" w:color="auto" w:fill="FFFFFF"/>
        </w:rPr>
        <w:t>рівня</w:t>
      </w:r>
      <w:proofErr w:type="spellEnd"/>
      <w:r w:rsidRPr="004A12B7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4A12B7">
        <w:rPr>
          <w:b w:val="0"/>
          <w:color w:val="000000"/>
          <w:shd w:val="clear" w:color="auto" w:fill="FFFFFF"/>
        </w:rPr>
        <w:t>професійної</w:t>
      </w:r>
      <w:proofErr w:type="spellEnd"/>
      <w:r w:rsidRPr="004A12B7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4A12B7">
        <w:rPr>
          <w:b w:val="0"/>
          <w:color w:val="000000"/>
          <w:shd w:val="clear" w:color="auto" w:fill="FFFFFF"/>
        </w:rPr>
        <w:t>компетентності</w:t>
      </w:r>
      <w:proofErr w:type="spellEnd"/>
      <w:r w:rsidRPr="004A12B7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4A12B7">
        <w:rPr>
          <w:b w:val="0"/>
          <w:color w:val="000000"/>
          <w:shd w:val="clear" w:color="auto" w:fill="FFFFFF"/>
        </w:rPr>
        <w:t>державних</w:t>
      </w:r>
      <w:proofErr w:type="spellEnd"/>
      <w:r w:rsidRPr="004A12B7">
        <w:rPr>
          <w:b w:val="0"/>
          <w:color w:val="000000"/>
          <w:shd w:val="clear" w:color="auto" w:fill="FFFFFF"/>
        </w:rPr>
        <w:t xml:space="preserve"> </w:t>
      </w:r>
      <w:proofErr w:type="spellStart"/>
      <w:r w:rsidRPr="004A12B7">
        <w:rPr>
          <w:b w:val="0"/>
          <w:color w:val="000000"/>
          <w:shd w:val="clear" w:color="auto" w:fill="FFFFFF"/>
        </w:rPr>
        <w:t>службовців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134"/>
        <w:gridCol w:w="1276"/>
        <w:gridCol w:w="2552"/>
        <w:gridCol w:w="1775"/>
      </w:tblGrid>
      <w:tr w:rsidR="00D97523" w:rsidRPr="005577F1" w:rsidTr="007E743D">
        <w:trPr>
          <w:cantSplit/>
          <w:trHeight w:val="444"/>
        </w:trPr>
        <w:tc>
          <w:tcPr>
            <w:tcW w:w="2943" w:type="dxa"/>
            <w:vMerge w:val="restart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Найменування навчального закладу (установи, організації), у тому числі за кордоном</w:t>
            </w:r>
          </w:p>
        </w:tc>
        <w:tc>
          <w:tcPr>
            <w:tcW w:w="2410" w:type="dxa"/>
            <w:gridSpan w:val="2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Термін навчання</w:t>
            </w:r>
          </w:p>
        </w:tc>
        <w:tc>
          <w:tcPr>
            <w:tcW w:w="2552" w:type="dxa"/>
            <w:vMerge w:val="restart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Програма чи тематика професійного навчання, стажування</w:t>
            </w:r>
          </w:p>
        </w:tc>
        <w:tc>
          <w:tcPr>
            <w:tcW w:w="1775" w:type="dxa"/>
            <w:vMerge w:val="restart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диплома, посвідчення тощо</w:t>
            </w:r>
          </w:p>
        </w:tc>
      </w:tr>
      <w:tr w:rsidR="00D97523" w:rsidRPr="004A12B7" w:rsidTr="007E743D">
        <w:trPr>
          <w:cantSplit/>
          <w:trHeight w:val="718"/>
        </w:trPr>
        <w:tc>
          <w:tcPr>
            <w:tcW w:w="2943" w:type="dxa"/>
            <w:vMerge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початок</w:t>
            </w:r>
          </w:p>
        </w:tc>
        <w:tc>
          <w:tcPr>
            <w:tcW w:w="1276" w:type="dxa"/>
            <w:vAlign w:val="center"/>
          </w:tcPr>
          <w:p w:rsidR="00D97523" w:rsidRPr="004A12B7" w:rsidRDefault="00D97523" w:rsidP="007E743D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закінчення</w:t>
            </w:r>
          </w:p>
        </w:tc>
        <w:tc>
          <w:tcPr>
            <w:tcW w:w="2552" w:type="dxa"/>
            <w:vMerge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Merge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7E743D">
        <w:tc>
          <w:tcPr>
            <w:tcW w:w="2943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7E743D">
        <w:tc>
          <w:tcPr>
            <w:tcW w:w="2943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66607" w:rsidRPr="004A12B7" w:rsidTr="007E743D">
        <w:tc>
          <w:tcPr>
            <w:tcW w:w="2943" w:type="dxa"/>
            <w:vAlign w:val="center"/>
          </w:tcPr>
          <w:p w:rsidR="00E66607" w:rsidRPr="004A12B7" w:rsidRDefault="00E66607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66607" w:rsidRPr="004A12B7" w:rsidRDefault="00E66607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66607" w:rsidRPr="004A12B7" w:rsidRDefault="00E66607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E66607" w:rsidRPr="004A12B7" w:rsidRDefault="00E66607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E66607" w:rsidRPr="004A12B7" w:rsidRDefault="00E66607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7E743D">
        <w:tc>
          <w:tcPr>
            <w:tcW w:w="2943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7E743D">
        <w:tc>
          <w:tcPr>
            <w:tcW w:w="2943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7E743D">
        <w:tc>
          <w:tcPr>
            <w:tcW w:w="2943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7E743D">
        <w:tc>
          <w:tcPr>
            <w:tcW w:w="2943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7E743D">
        <w:tc>
          <w:tcPr>
            <w:tcW w:w="2943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D97523" w:rsidRPr="00700946" w:rsidRDefault="00D97523" w:rsidP="00D97523">
      <w:pPr>
        <w:pStyle w:val="3"/>
        <w:spacing w:after="120"/>
        <w:rPr>
          <w:b w:val="0"/>
          <w:color w:val="000000" w:themeColor="text1"/>
        </w:rPr>
      </w:pPr>
      <w:r w:rsidRPr="00700946">
        <w:rPr>
          <w:b w:val="0"/>
          <w:color w:val="000000" w:themeColor="text1"/>
        </w:rPr>
        <w:t xml:space="preserve">24. </w:t>
      </w:r>
      <w:proofErr w:type="spellStart"/>
      <w:r w:rsidRPr="00700946">
        <w:rPr>
          <w:b w:val="0"/>
          <w:color w:val="000000" w:themeColor="text1"/>
        </w:rPr>
        <w:t>Службові</w:t>
      </w:r>
      <w:proofErr w:type="spellEnd"/>
      <w:r w:rsidRPr="00700946">
        <w:rPr>
          <w:b w:val="0"/>
          <w:color w:val="000000" w:themeColor="text1"/>
        </w:rPr>
        <w:t xml:space="preserve"> </w:t>
      </w:r>
      <w:proofErr w:type="spellStart"/>
      <w:r w:rsidRPr="00700946">
        <w:rPr>
          <w:b w:val="0"/>
          <w:color w:val="000000" w:themeColor="text1"/>
        </w:rPr>
        <w:t>відрядження</w:t>
      </w:r>
      <w:proofErr w:type="spellEnd"/>
      <w:r w:rsidRPr="00700946">
        <w:rPr>
          <w:b w:val="0"/>
          <w:color w:val="000000" w:themeColor="text1"/>
        </w:rPr>
        <w:t xml:space="preserve"> (за кордон)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701"/>
        <w:gridCol w:w="1701"/>
        <w:gridCol w:w="2126"/>
      </w:tblGrid>
      <w:tr w:rsidR="00D97523" w:rsidRPr="004A12B7" w:rsidTr="00D66ED7">
        <w:trPr>
          <w:cantSplit/>
          <w:trHeight w:val="444"/>
        </w:trPr>
        <w:tc>
          <w:tcPr>
            <w:tcW w:w="4219" w:type="dxa"/>
            <w:vMerge w:val="restart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Місце відрядження</w:t>
            </w:r>
          </w:p>
        </w:tc>
        <w:tc>
          <w:tcPr>
            <w:tcW w:w="3402" w:type="dxa"/>
            <w:gridSpan w:val="2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Строк відрядження</w:t>
            </w:r>
          </w:p>
        </w:tc>
        <w:tc>
          <w:tcPr>
            <w:tcW w:w="2126" w:type="dxa"/>
            <w:vMerge w:val="restart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D97523" w:rsidRPr="004A12B7" w:rsidTr="00D66ED7">
        <w:trPr>
          <w:cantSplit/>
          <w:trHeight w:val="718"/>
        </w:trPr>
        <w:tc>
          <w:tcPr>
            <w:tcW w:w="4219" w:type="dxa"/>
            <w:vMerge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початок</w:t>
            </w: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закінчення</w:t>
            </w:r>
          </w:p>
        </w:tc>
        <w:tc>
          <w:tcPr>
            <w:tcW w:w="2126" w:type="dxa"/>
            <w:vMerge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D66ED7">
        <w:tc>
          <w:tcPr>
            <w:tcW w:w="4219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D66ED7">
        <w:tc>
          <w:tcPr>
            <w:tcW w:w="4219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c>
          <w:tcPr>
            <w:tcW w:w="4219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c>
          <w:tcPr>
            <w:tcW w:w="4219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D97523" w:rsidRPr="00700946" w:rsidRDefault="00D97523" w:rsidP="00D97523">
      <w:pPr>
        <w:pStyle w:val="3"/>
        <w:spacing w:after="120"/>
        <w:rPr>
          <w:b w:val="0"/>
          <w:color w:val="000000" w:themeColor="text1"/>
        </w:rPr>
      </w:pPr>
      <w:r w:rsidRPr="00700946">
        <w:rPr>
          <w:b w:val="0"/>
          <w:color w:val="000000" w:themeColor="text1"/>
        </w:rPr>
        <w:t xml:space="preserve">25. </w:t>
      </w:r>
      <w:proofErr w:type="spellStart"/>
      <w:r w:rsidRPr="00700946">
        <w:rPr>
          <w:b w:val="0"/>
          <w:color w:val="000000" w:themeColor="text1"/>
        </w:rPr>
        <w:t>Відомості</w:t>
      </w:r>
      <w:proofErr w:type="spellEnd"/>
      <w:r w:rsidRPr="00700946">
        <w:rPr>
          <w:b w:val="0"/>
          <w:color w:val="000000" w:themeColor="text1"/>
        </w:rPr>
        <w:t xml:space="preserve"> про </w:t>
      </w:r>
      <w:proofErr w:type="spellStart"/>
      <w:r w:rsidRPr="00700946">
        <w:rPr>
          <w:b w:val="0"/>
          <w:color w:val="000000" w:themeColor="text1"/>
        </w:rPr>
        <w:t>оцінювання</w:t>
      </w:r>
      <w:proofErr w:type="spellEnd"/>
      <w:r w:rsidRPr="00700946">
        <w:rPr>
          <w:b w:val="0"/>
          <w:color w:val="000000" w:themeColor="text1"/>
        </w:rPr>
        <w:t xml:space="preserve"> </w:t>
      </w:r>
      <w:proofErr w:type="spellStart"/>
      <w:r w:rsidRPr="00700946">
        <w:rPr>
          <w:b w:val="0"/>
          <w:color w:val="000000" w:themeColor="text1"/>
        </w:rPr>
        <w:t>результатів</w:t>
      </w:r>
      <w:proofErr w:type="spellEnd"/>
      <w:r w:rsidRPr="00700946">
        <w:rPr>
          <w:b w:val="0"/>
          <w:color w:val="000000" w:themeColor="text1"/>
        </w:rPr>
        <w:t xml:space="preserve"> </w:t>
      </w:r>
      <w:proofErr w:type="spellStart"/>
      <w:r w:rsidRPr="00700946">
        <w:rPr>
          <w:b w:val="0"/>
          <w:color w:val="000000" w:themeColor="text1"/>
        </w:rPr>
        <w:t>службової</w:t>
      </w:r>
      <w:proofErr w:type="spellEnd"/>
      <w:r w:rsidRPr="00700946">
        <w:rPr>
          <w:b w:val="0"/>
          <w:color w:val="000000" w:themeColor="text1"/>
        </w:rPr>
        <w:t xml:space="preserve"> </w:t>
      </w:r>
      <w:proofErr w:type="spellStart"/>
      <w:r w:rsidRPr="00700946">
        <w:rPr>
          <w:b w:val="0"/>
          <w:color w:val="000000" w:themeColor="text1"/>
        </w:rPr>
        <w:t>діяльності</w:t>
      </w:r>
      <w:proofErr w:type="spellEnd"/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985"/>
        <w:gridCol w:w="6097"/>
      </w:tblGrid>
      <w:tr w:rsidR="00D97523" w:rsidRPr="004A12B7" w:rsidTr="001A471A">
        <w:trPr>
          <w:trHeight w:val="990"/>
        </w:trPr>
        <w:tc>
          <w:tcPr>
            <w:tcW w:w="1668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</w:t>
            </w:r>
            <w:proofErr w:type="spellStart"/>
            <w:r w:rsidRPr="004A12B7">
              <w:rPr>
                <w:rFonts w:ascii="Times New Roman" w:hAnsi="Times New Roman"/>
              </w:rPr>
              <w:t>ата</w:t>
            </w:r>
            <w:proofErr w:type="spellEnd"/>
            <w:r w:rsidRPr="004A12B7">
              <w:rPr>
                <w:rFonts w:ascii="Times New Roman" w:hAnsi="Times New Roman"/>
              </w:rPr>
              <w:t xml:space="preserve"> </w:t>
            </w:r>
            <w:proofErr w:type="spellStart"/>
            <w:r w:rsidRPr="004A12B7">
              <w:rPr>
                <w:rFonts w:ascii="Times New Roman" w:hAnsi="Times New Roman"/>
              </w:rPr>
              <w:t>проведення</w:t>
            </w:r>
            <w:proofErr w:type="spellEnd"/>
            <w:r w:rsidRPr="004A12B7">
              <w:rPr>
                <w:rFonts w:ascii="Times New Roman" w:hAnsi="Times New Roman"/>
              </w:rPr>
              <w:t xml:space="preserve"> </w:t>
            </w:r>
            <w:proofErr w:type="spellStart"/>
            <w:r w:rsidRPr="004A12B7">
              <w:rPr>
                <w:rFonts w:ascii="Times New Roman" w:hAnsi="Times New Roman"/>
              </w:rPr>
              <w:t>оцінювання</w:t>
            </w:r>
            <w:proofErr w:type="spellEnd"/>
          </w:p>
        </w:tc>
        <w:tc>
          <w:tcPr>
            <w:tcW w:w="1985" w:type="dxa"/>
            <w:vAlign w:val="center"/>
          </w:tcPr>
          <w:p w:rsidR="00D97523" w:rsidRPr="004A12B7" w:rsidRDefault="00D97523" w:rsidP="00D66ED7">
            <w:pPr>
              <w:pStyle w:val="rvps2"/>
              <w:jc w:val="center"/>
              <w:rPr>
                <w:sz w:val="22"/>
                <w:szCs w:val="22"/>
                <w:lang w:val="uk-UA" w:eastAsia="en-US"/>
              </w:rPr>
            </w:pPr>
            <w:r w:rsidRPr="004A12B7">
              <w:rPr>
                <w:sz w:val="22"/>
                <w:szCs w:val="22"/>
                <w:lang w:val="uk-UA" w:eastAsia="en-US"/>
              </w:rPr>
              <w:t>Р</w:t>
            </w:r>
            <w:proofErr w:type="spellStart"/>
            <w:r w:rsidRPr="004A12B7">
              <w:rPr>
                <w:sz w:val="22"/>
                <w:szCs w:val="22"/>
                <w:lang w:eastAsia="en-US"/>
              </w:rPr>
              <w:t>езультат</w:t>
            </w:r>
            <w:proofErr w:type="spellEnd"/>
            <w:r w:rsidRPr="004A12B7">
              <w:rPr>
                <w:sz w:val="22"/>
                <w:szCs w:val="22"/>
                <w:lang w:val="uk-UA" w:eastAsia="en-US"/>
              </w:rPr>
              <w:t xml:space="preserve">              (негативна, позитивна або відмінна оцінка)</w:t>
            </w:r>
          </w:p>
        </w:tc>
        <w:tc>
          <w:tcPr>
            <w:tcW w:w="6097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Пропозиції, р</w:t>
            </w:r>
            <w:proofErr w:type="spellStart"/>
            <w:r w:rsidRPr="004A12B7">
              <w:rPr>
                <w:rFonts w:ascii="Times New Roman" w:hAnsi="Times New Roman"/>
              </w:rPr>
              <w:t>екомендації</w:t>
            </w:r>
            <w:proofErr w:type="spellEnd"/>
          </w:p>
        </w:tc>
      </w:tr>
      <w:tr w:rsidR="00D97523" w:rsidRPr="004A12B7" w:rsidTr="001A471A">
        <w:trPr>
          <w:trHeight w:val="370"/>
        </w:trPr>
        <w:tc>
          <w:tcPr>
            <w:tcW w:w="1668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1A471A">
        <w:tc>
          <w:tcPr>
            <w:tcW w:w="1668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1A471A">
        <w:tc>
          <w:tcPr>
            <w:tcW w:w="1668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C5C6A" w:rsidRPr="004A12B7" w:rsidTr="001A471A">
        <w:tc>
          <w:tcPr>
            <w:tcW w:w="1668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C5C6A" w:rsidRPr="004A12B7" w:rsidTr="001A471A">
        <w:tc>
          <w:tcPr>
            <w:tcW w:w="1668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C5C6A" w:rsidRPr="004A12B7" w:rsidTr="001A471A">
        <w:tc>
          <w:tcPr>
            <w:tcW w:w="1668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C5C6A" w:rsidRPr="004A12B7" w:rsidTr="001A471A">
        <w:tc>
          <w:tcPr>
            <w:tcW w:w="1668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4C5C6A" w:rsidRPr="004A12B7" w:rsidRDefault="004C5C6A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1A471A">
        <w:tc>
          <w:tcPr>
            <w:tcW w:w="1668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1A471A">
        <w:tc>
          <w:tcPr>
            <w:tcW w:w="1668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1A471A">
        <w:tc>
          <w:tcPr>
            <w:tcW w:w="1668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1A471A">
        <w:tc>
          <w:tcPr>
            <w:tcW w:w="1668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1A471A">
        <w:tc>
          <w:tcPr>
            <w:tcW w:w="1668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1A471A">
        <w:tc>
          <w:tcPr>
            <w:tcW w:w="1668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1A471A">
        <w:tc>
          <w:tcPr>
            <w:tcW w:w="1668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97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D97523" w:rsidRPr="00700946" w:rsidRDefault="00D97523" w:rsidP="00D97523">
      <w:pPr>
        <w:pStyle w:val="3"/>
        <w:spacing w:after="120"/>
        <w:rPr>
          <w:b w:val="0"/>
          <w:color w:val="000000" w:themeColor="text1"/>
        </w:rPr>
      </w:pPr>
      <w:r w:rsidRPr="00700946">
        <w:rPr>
          <w:b w:val="0"/>
          <w:color w:val="000000" w:themeColor="text1"/>
        </w:rPr>
        <w:lastRenderedPageBreak/>
        <w:t xml:space="preserve">26. </w:t>
      </w:r>
      <w:proofErr w:type="spellStart"/>
      <w:r w:rsidRPr="00700946">
        <w:rPr>
          <w:b w:val="0"/>
          <w:color w:val="000000" w:themeColor="text1"/>
        </w:rPr>
        <w:t>Відпустки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6"/>
        <w:gridCol w:w="2849"/>
        <w:gridCol w:w="1276"/>
        <w:gridCol w:w="1260"/>
        <w:gridCol w:w="2359"/>
      </w:tblGrid>
      <w:tr w:rsidR="00D97523" w:rsidRPr="004A12B7" w:rsidTr="005577F1">
        <w:trPr>
          <w:cantSplit/>
          <w:trHeight w:val="287"/>
          <w:jc w:val="center"/>
        </w:trPr>
        <w:tc>
          <w:tcPr>
            <w:tcW w:w="1936" w:type="dxa"/>
            <w:vMerge w:val="restart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відпустки</w:t>
            </w:r>
          </w:p>
        </w:tc>
        <w:tc>
          <w:tcPr>
            <w:tcW w:w="2849" w:type="dxa"/>
            <w:vMerge w:val="restart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 який період</w:t>
            </w:r>
          </w:p>
        </w:tc>
        <w:tc>
          <w:tcPr>
            <w:tcW w:w="2536" w:type="dxa"/>
            <w:gridSpan w:val="2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2359" w:type="dxa"/>
            <w:vMerge w:val="restart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D97523" w:rsidRPr="004A12B7" w:rsidTr="005577F1">
        <w:trPr>
          <w:cantSplit/>
          <w:trHeight w:val="378"/>
          <w:jc w:val="center"/>
        </w:trPr>
        <w:tc>
          <w:tcPr>
            <w:tcW w:w="1936" w:type="dxa"/>
            <w:vMerge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Merge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початку відпустки</w:t>
            </w:r>
          </w:p>
        </w:tc>
        <w:tc>
          <w:tcPr>
            <w:tcW w:w="1260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закінчення відпустки</w:t>
            </w:r>
          </w:p>
        </w:tc>
        <w:tc>
          <w:tcPr>
            <w:tcW w:w="2359" w:type="dxa"/>
            <w:vMerge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5577F1">
        <w:trPr>
          <w:trHeight w:val="241"/>
          <w:jc w:val="center"/>
        </w:trPr>
        <w:tc>
          <w:tcPr>
            <w:tcW w:w="1936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D97523" w:rsidRPr="004A12B7" w:rsidRDefault="00D97523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1472E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1472E" w:rsidRPr="004A12B7" w:rsidTr="005577F1">
        <w:trPr>
          <w:trHeight w:val="241"/>
          <w:jc w:val="center"/>
        </w:trPr>
        <w:tc>
          <w:tcPr>
            <w:tcW w:w="1936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1472E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71472E" w:rsidRPr="004A12B7" w:rsidRDefault="0071472E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3C29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C5C6A" w:rsidRPr="004A12B7" w:rsidTr="005577F1">
        <w:trPr>
          <w:trHeight w:val="241"/>
          <w:jc w:val="center"/>
        </w:trPr>
        <w:tc>
          <w:tcPr>
            <w:tcW w:w="1936" w:type="dxa"/>
            <w:vAlign w:val="center"/>
          </w:tcPr>
          <w:p w:rsidR="004C5C6A" w:rsidRPr="004A12B7" w:rsidRDefault="004C5C6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C5C6A" w:rsidRPr="004A12B7" w:rsidRDefault="004C5C6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C5C6A" w:rsidRPr="004A12B7" w:rsidRDefault="004C5C6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C5C6A" w:rsidRPr="004A12B7" w:rsidRDefault="004C5C6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C5C6A" w:rsidRPr="004A12B7" w:rsidRDefault="004C5C6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3C29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83C29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83C29" w:rsidRPr="004A12B7" w:rsidRDefault="00583C29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A471A" w:rsidRPr="004A12B7" w:rsidTr="005577F1">
        <w:trPr>
          <w:trHeight w:val="241"/>
          <w:jc w:val="center"/>
        </w:trPr>
        <w:tc>
          <w:tcPr>
            <w:tcW w:w="1936" w:type="dxa"/>
            <w:vAlign w:val="center"/>
          </w:tcPr>
          <w:p w:rsidR="001A471A" w:rsidRPr="004A12B7" w:rsidRDefault="001A471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1A471A" w:rsidRPr="004A12B7" w:rsidRDefault="001A471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471A" w:rsidRPr="004A12B7" w:rsidRDefault="001A471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1A471A" w:rsidRPr="004A12B7" w:rsidRDefault="001A471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1A471A" w:rsidRPr="004A12B7" w:rsidRDefault="001A471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A471A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1A471A" w:rsidRPr="004A12B7" w:rsidRDefault="001A471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1A471A" w:rsidRPr="004A12B7" w:rsidRDefault="001A471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A471A" w:rsidRPr="004A12B7" w:rsidRDefault="001A471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1A471A" w:rsidRPr="004A12B7" w:rsidRDefault="001A471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1A471A" w:rsidRPr="004A12B7" w:rsidRDefault="001A471A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41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41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41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700946" w:rsidRPr="004A12B7" w:rsidRDefault="00700946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700946" w:rsidRPr="004A12B7" w:rsidRDefault="00700946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00946" w:rsidRPr="004A12B7" w:rsidRDefault="00700946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700946" w:rsidRPr="004A12B7" w:rsidRDefault="00700946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41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77F1" w:rsidRPr="004A12B7" w:rsidTr="005577F1">
        <w:trPr>
          <w:trHeight w:val="256"/>
          <w:jc w:val="center"/>
        </w:trPr>
        <w:tc>
          <w:tcPr>
            <w:tcW w:w="193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5577F1" w:rsidRPr="004A12B7" w:rsidRDefault="005577F1" w:rsidP="005577F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D97523" w:rsidRPr="00700946" w:rsidRDefault="00D97523" w:rsidP="00D97523">
      <w:pPr>
        <w:pStyle w:val="3"/>
        <w:spacing w:after="120"/>
        <w:rPr>
          <w:b w:val="0"/>
          <w:color w:val="000000" w:themeColor="text1"/>
        </w:rPr>
      </w:pPr>
      <w:r w:rsidRPr="00700946">
        <w:rPr>
          <w:b w:val="0"/>
          <w:color w:val="000000" w:themeColor="text1"/>
        </w:rPr>
        <w:t xml:space="preserve">27. </w:t>
      </w:r>
      <w:proofErr w:type="spellStart"/>
      <w:r w:rsidRPr="00700946">
        <w:rPr>
          <w:b w:val="0"/>
          <w:color w:val="000000" w:themeColor="text1"/>
        </w:rPr>
        <w:t>Заохочення</w:t>
      </w:r>
      <w:proofErr w:type="spellEnd"/>
      <w:r w:rsidRPr="00700946">
        <w:rPr>
          <w:b w:val="0"/>
          <w:color w:val="000000" w:themeColor="text1"/>
        </w:rPr>
        <w:t xml:space="preserve">  </w:t>
      </w:r>
    </w:p>
    <w:tbl>
      <w:tblPr>
        <w:tblW w:w="0" w:type="auto"/>
        <w:jc w:val="center"/>
        <w:tblInd w:w="-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78"/>
        <w:gridCol w:w="2047"/>
      </w:tblGrid>
      <w:tr w:rsidR="00D97523" w:rsidRPr="004A12B7" w:rsidTr="00D66ED7">
        <w:trPr>
          <w:trHeight w:val="372"/>
          <w:jc w:val="center"/>
        </w:trPr>
        <w:tc>
          <w:tcPr>
            <w:tcW w:w="7578" w:type="dxa"/>
            <w:vAlign w:val="center"/>
          </w:tcPr>
          <w:p w:rsidR="00D97523" w:rsidRPr="004A12B7" w:rsidRDefault="00D97523" w:rsidP="00D66ED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заохочення</w:t>
            </w:r>
          </w:p>
        </w:tc>
        <w:tc>
          <w:tcPr>
            <w:tcW w:w="2047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D97523" w:rsidRPr="004A12B7" w:rsidTr="00D66ED7">
        <w:trPr>
          <w:jc w:val="center"/>
        </w:trPr>
        <w:tc>
          <w:tcPr>
            <w:tcW w:w="7578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D66ED7">
        <w:trPr>
          <w:jc w:val="center"/>
        </w:trPr>
        <w:tc>
          <w:tcPr>
            <w:tcW w:w="7578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7578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D97523" w:rsidRPr="004A12B7" w:rsidRDefault="00D97523" w:rsidP="00D97523">
      <w:pPr>
        <w:spacing w:line="240" w:lineRule="auto"/>
        <w:rPr>
          <w:rFonts w:ascii="Times New Roman" w:hAnsi="Times New Roman"/>
          <w:lang w:val="uk-UA" w:eastAsia="ru-RU"/>
        </w:rPr>
      </w:pPr>
    </w:p>
    <w:p w:rsidR="00D97523" w:rsidRPr="00700946" w:rsidRDefault="00D97523" w:rsidP="00D97523">
      <w:pPr>
        <w:pStyle w:val="3"/>
        <w:spacing w:after="120"/>
        <w:rPr>
          <w:b w:val="0"/>
          <w:color w:val="000000" w:themeColor="text1"/>
        </w:rPr>
      </w:pPr>
      <w:r w:rsidRPr="00700946">
        <w:rPr>
          <w:b w:val="0"/>
          <w:color w:val="000000" w:themeColor="text1"/>
        </w:rPr>
        <w:lastRenderedPageBreak/>
        <w:t xml:space="preserve">28. </w:t>
      </w:r>
      <w:proofErr w:type="spellStart"/>
      <w:r w:rsidRPr="00700946">
        <w:rPr>
          <w:b w:val="0"/>
          <w:color w:val="000000" w:themeColor="text1"/>
        </w:rPr>
        <w:t>Дисциплінарна</w:t>
      </w:r>
      <w:proofErr w:type="spellEnd"/>
      <w:r w:rsidRPr="00700946">
        <w:rPr>
          <w:b w:val="0"/>
          <w:color w:val="000000" w:themeColor="text1"/>
        </w:rPr>
        <w:t xml:space="preserve"> </w:t>
      </w:r>
      <w:proofErr w:type="spellStart"/>
      <w:r w:rsidRPr="00700946">
        <w:rPr>
          <w:b w:val="0"/>
          <w:color w:val="000000" w:themeColor="text1"/>
        </w:rPr>
        <w:t>відповідальність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1701"/>
        <w:gridCol w:w="1701"/>
        <w:gridCol w:w="1701"/>
        <w:gridCol w:w="1492"/>
      </w:tblGrid>
      <w:tr w:rsidR="00D97523" w:rsidRPr="004A12B7" w:rsidTr="00D66ED7">
        <w:trPr>
          <w:trHeight w:val="687"/>
        </w:trPr>
        <w:tc>
          <w:tcPr>
            <w:tcW w:w="152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Вид </w:t>
            </w:r>
            <w:proofErr w:type="spellStart"/>
            <w:r w:rsidRPr="004A12B7">
              <w:rPr>
                <w:rFonts w:ascii="Times New Roman" w:hAnsi="Times New Roman"/>
                <w:lang w:val="uk-UA"/>
              </w:rPr>
              <w:t>дисциплінар</w:t>
            </w:r>
            <w:r w:rsidR="00D4571D">
              <w:rPr>
                <w:rFonts w:ascii="Times New Roman" w:hAnsi="Times New Roman"/>
                <w:lang w:val="uk-UA"/>
              </w:rPr>
              <w:t>-</w:t>
            </w:r>
            <w:r w:rsidRPr="004A12B7">
              <w:rPr>
                <w:rFonts w:ascii="Times New Roman" w:hAnsi="Times New Roman"/>
                <w:lang w:val="uk-UA"/>
              </w:rPr>
              <w:t>ного</w:t>
            </w:r>
            <w:proofErr w:type="spellEnd"/>
            <w:r w:rsidRPr="004A12B7">
              <w:rPr>
                <w:rFonts w:ascii="Times New Roman" w:hAnsi="Times New Roman"/>
                <w:lang w:val="uk-UA"/>
              </w:rPr>
              <w:t xml:space="preserve"> проступку</w:t>
            </w:r>
          </w:p>
        </w:tc>
        <w:tc>
          <w:tcPr>
            <w:tcW w:w="1559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Вид </w:t>
            </w:r>
            <w:proofErr w:type="spellStart"/>
            <w:r w:rsidRPr="004A12B7">
              <w:rPr>
                <w:rFonts w:ascii="Times New Roman" w:hAnsi="Times New Roman"/>
                <w:lang w:val="uk-UA"/>
              </w:rPr>
              <w:t>дисциплінар</w:t>
            </w:r>
            <w:r w:rsidR="00D4571D">
              <w:rPr>
                <w:rFonts w:ascii="Times New Roman" w:hAnsi="Times New Roman"/>
                <w:lang w:val="uk-UA"/>
              </w:rPr>
              <w:t>-</w:t>
            </w:r>
            <w:r w:rsidRPr="004A12B7">
              <w:rPr>
                <w:rFonts w:ascii="Times New Roman" w:hAnsi="Times New Roman"/>
                <w:lang w:val="uk-UA"/>
              </w:rPr>
              <w:t>ного</w:t>
            </w:r>
            <w:proofErr w:type="spellEnd"/>
            <w:r w:rsidRPr="004A12B7">
              <w:rPr>
                <w:rFonts w:ascii="Times New Roman" w:hAnsi="Times New Roman"/>
                <w:lang w:val="uk-UA"/>
              </w:rPr>
              <w:t xml:space="preserve"> стягнення </w:t>
            </w: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Дата накладення </w:t>
            </w:r>
            <w:proofErr w:type="spellStart"/>
            <w:r w:rsidRPr="004A12B7">
              <w:rPr>
                <w:rFonts w:ascii="Times New Roman" w:hAnsi="Times New Roman"/>
                <w:lang w:val="uk-UA"/>
              </w:rPr>
              <w:t>дисциплінар</w:t>
            </w:r>
            <w:r w:rsidR="00D4571D">
              <w:rPr>
                <w:rFonts w:ascii="Times New Roman" w:hAnsi="Times New Roman"/>
                <w:lang w:val="uk-UA"/>
              </w:rPr>
              <w:t>-</w:t>
            </w:r>
            <w:r w:rsidRPr="004A12B7">
              <w:rPr>
                <w:rFonts w:ascii="Times New Roman" w:hAnsi="Times New Roman"/>
                <w:lang w:val="uk-UA"/>
              </w:rPr>
              <w:t>ного</w:t>
            </w:r>
            <w:proofErr w:type="spellEnd"/>
            <w:r w:rsidRPr="004A12B7">
              <w:rPr>
                <w:rFonts w:ascii="Times New Roman" w:hAnsi="Times New Roman"/>
                <w:lang w:val="uk-UA"/>
              </w:rPr>
              <w:t xml:space="preserve"> стягнення</w:t>
            </w: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Дата зняття </w:t>
            </w:r>
            <w:proofErr w:type="spellStart"/>
            <w:r w:rsidRPr="004A12B7">
              <w:rPr>
                <w:rFonts w:ascii="Times New Roman" w:hAnsi="Times New Roman"/>
                <w:lang w:val="uk-UA"/>
              </w:rPr>
              <w:t>дисциплінар</w:t>
            </w:r>
            <w:r w:rsidR="00D4571D">
              <w:rPr>
                <w:rFonts w:ascii="Times New Roman" w:hAnsi="Times New Roman"/>
                <w:lang w:val="uk-UA"/>
              </w:rPr>
              <w:t>-</w:t>
            </w:r>
            <w:r w:rsidRPr="004A12B7">
              <w:rPr>
                <w:rFonts w:ascii="Times New Roman" w:hAnsi="Times New Roman"/>
                <w:lang w:val="uk-UA"/>
              </w:rPr>
              <w:t>ного</w:t>
            </w:r>
            <w:proofErr w:type="spellEnd"/>
            <w:r w:rsidRPr="004A12B7">
              <w:rPr>
                <w:rFonts w:ascii="Times New Roman" w:hAnsi="Times New Roman"/>
                <w:lang w:val="uk-UA"/>
              </w:rPr>
              <w:t xml:space="preserve"> стягнення</w:t>
            </w:r>
          </w:p>
        </w:tc>
        <w:tc>
          <w:tcPr>
            <w:tcW w:w="1492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D97523" w:rsidRPr="004A12B7" w:rsidTr="00D66ED7">
        <w:tc>
          <w:tcPr>
            <w:tcW w:w="152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D66ED7">
        <w:tc>
          <w:tcPr>
            <w:tcW w:w="152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c>
          <w:tcPr>
            <w:tcW w:w="152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2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D97523" w:rsidRPr="00700946" w:rsidRDefault="00D97523" w:rsidP="00D97523">
      <w:pPr>
        <w:pStyle w:val="4"/>
        <w:rPr>
          <w:b w:val="0"/>
          <w:i w:val="0"/>
          <w:color w:val="000000" w:themeColor="text1"/>
        </w:rPr>
      </w:pPr>
      <w:r w:rsidRPr="00700946">
        <w:rPr>
          <w:b w:val="0"/>
          <w:i w:val="0"/>
          <w:color w:val="000000" w:themeColor="text1"/>
        </w:rPr>
        <w:t xml:space="preserve">29. Дата та </w:t>
      </w:r>
      <w:proofErr w:type="spellStart"/>
      <w:proofErr w:type="gramStart"/>
      <w:r w:rsidRPr="00700946">
        <w:rPr>
          <w:b w:val="0"/>
          <w:i w:val="0"/>
          <w:color w:val="000000" w:themeColor="text1"/>
        </w:rPr>
        <w:t>п</w:t>
      </w:r>
      <w:proofErr w:type="gramEnd"/>
      <w:r w:rsidRPr="00700946">
        <w:rPr>
          <w:b w:val="0"/>
          <w:i w:val="0"/>
          <w:color w:val="000000" w:themeColor="text1"/>
        </w:rPr>
        <w:t>ідстава</w:t>
      </w:r>
      <w:proofErr w:type="spellEnd"/>
      <w:r w:rsidRPr="00700946">
        <w:rPr>
          <w:b w:val="0"/>
          <w:i w:val="0"/>
          <w:color w:val="000000" w:themeColor="text1"/>
        </w:rPr>
        <w:t xml:space="preserve"> </w:t>
      </w:r>
      <w:proofErr w:type="spellStart"/>
      <w:r w:rsidRPr="00700946">
        <w:rPr>
          <w:b w:val="0"/>
          <w:i w:val="0"/>
          <w:color w:val="000000" w:themeColor="text1"/>
        </w:rPr>
        <w:t>звільнення</w:t>
      </w:r>
      <w:proofErr w:type="spellEnd"/>
      <w:r w:rsidRPr="00700946">
        <w:rPr>
          <w:b w:val="0"/>
          <w:i w:val="0"/>
          <w:color w:val="000000" w:themeColor="text1"/>
        </w:rPr>
        <w:t xml:space="preserve"> </w:t>
      </w:r>
      <w:proofErr w:type="spellStart"/>
      <w:r w:rsidRPr="00700946">
        <w:rPr>
          <w:b w:val="0"/>
          <w:i w:val="0"/>
          <w:color w:val="000000" w:themeColor="text1"/>
        </w:rPr>
        <w:t>з</w:t>
      </w:r>
      <w:proofErr w:type="spellEnd"/>
      <w:r w:rsidRPr="00700946">
        <w:rPr>
          <w:b w:val="0"/>
          <w:i w:val="0"/>
          <w:color w:val="000000" w:themeColor="text1"/>
        </w:rPr>
        <w:t xml:space="preserve"> посади </w:t>
      </w:r>
      <w:proofErr w:type="spellStart"/>
      <w:r w:rsidRPr="00700946">
        <w:rPr>
          <w:b w:val="0"/>
          <w:i w:val="0"/>
          <w:color w:val="000000" w:themeColor="text1"/>
        </w:rPr>
        <w:t>державної</w:t>
      </w:r>
      <w:proofErr w:type="spellEnd"/>
      <w:r w:rsidRPr="00700946">
        <w:rPr>
          <w:b w:val="0"/>
          <w:i w:val="0"/>
          <w:color w:val="000000" w:themeColor="text1"/>
        </w:rPr>
        <w:t xml:space="preserve"> </w:t>
      </w:r>
      <w:proofErr w:type="spellStart"/>
      <w:r w:rsidRPr="00700946">
        <w:rPr>
          <w:b w:val="0"/>
          <w:i w:val="0"/>
          <w:color w:val="000000" w:themeColor="text1"/>
        </w:rPr>
        <w:t>служби</w:t>
      </w:r>
      <w:proofErr w:type="spellEnd"/>
    </w:p>
    <w:p w:rsidR="00D97523" w:rsidRPr="004A12B7" w:rsidRDefault="00D97523" w:rsidP="00D97523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D97523" w:rsidRPr="004A12B7" w:rsidRDefault="00D97523" w:rsidP="00D97523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</w:t>
      </w:r>
    </w:p>
    <w:p w:rsidR="00D4571D" w:rsidRDefault="00D4571D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D4571D" w:rsidRDefault="00D97523" w:rsidP="00D97523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Трудову книжку отримав(</w:t>
      </w:r>
      <w:proofErr w:type="spellStart"/>
      <w:r w:rsidRPr="004A12B7">
        <w:rPr>
          <w:rFonts w:ascii="Times New Roman" w:hAnsi="Times New Roman"/>
          <w:lang w:val="uk-UA"/>
        </w:rPr>
        <w:t>ла</w:t>
      </w:r>
      <w:proofErr w:type="spellEnd"/>
      <w:r w:rsidRPr="004A12B7">
        <w:rPr>
          <w:rFonts w:ascii="Times New Roman" w:hAnsi="Times New Roman"/>
          <w:lang w:val="uk-UA"/>
        </w:rPr>
        <w:t xml:space="preserve">) ____ _____________ 20___ р. </w:t>
      </w:r>
    </w:p>
    <w:p w:rsidR="00D97523" w:rsidRPr="004A12B7" w:rsidRDefault="00D97523" w:rsidP="00D97523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Підпис власника трудової книжки __________________</w:t>
      </w:r>
    </w:p>
    <w:p w:rsidR="00D4571D" w:rsidRDefault="00D4571D" w:rsidP="00D97523">
      <w:pPr>
        <w:spacing w:after="0" w:line="240" w:lineRule="auto"/>
        <w:rPr>
          <w:rFonts w:ascii="Times New Roman" w:hAnsi="Times New Roman"/>
          <w:lang w:val="uk-UA"/>
        </w:rPr>
      </w:pPr>
    </w:p>
    <w:p w:rsidR="00D97523" w:rsidRPr="004A12B7" w:rsidRDefault="00D97523" w:rsidP="00D97523">
      <w:pPr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Працівник служби управління персоналом   _______</w:t>
      </w:r>
      <w:r w:rsidR="00D4571D">
        <w:rPr>
          <w:rFonts w:ascii="Times New Roman" w:hAnsi="Times New Roman"/>
          <w:lang w:val="uk-UA"/>
        </w:rPr>
        <w:t>____</w:t>
      </w:r>
      <w:r w:rsidRPr="004A12B7">
        <w:rPr>
          <w:rFonts w:ascii="Times New Roman" w:hAnsi="Times New Roman"/>
          <w:lang w:val="uk-UA"/>
        </w:rPr>
        <w:t xml:space="preserve">____   ______________________________ </w:t>
      </w:r>
    </w:p>
    <w:p w:rsidR="00D97523" w:rsidRPr="004A12B7" w:rsidRDefault="00D97523" w:rsidP="00D97523">
      <w:pPr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</w:t>
      </w:r>
      <w:r w:rsidRPr="004A12B7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</w:t>
      </w:r>
      <w:r w:rsidR="00D4571D">
        <w:rPr>
          <w:rFonts w:ascii="Times New Roman" w:hAnsi="Times New Roman"/>
          <w:sz w:val="16"/>
          <w:szCs w:val="16"/>
          <w:lang w:val="uk-UA"/>
        </w:rPr>
        <w:t xml:space="preserve">        </w:t>
      </w:r>
      <w:r w:rsidRPr="004A12B7">
        <w:rPr>
          <w:rFonts w:ascii="Times New Roman" w:hAnsi="Times New Roman"/>
          <w:sz w:val="16"/>
          <w:szCs w:val="16"/>
          <w:lang w:val="uk-UA"/>
        </w:rPr>
        <w:t xml:space="preserve">       (підпис)                                    (П.І.Б.)</w:t>
      </w: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700946" w:rsidRDefault="00700946" w:rsidP="00D97523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D97523" w:rsidRPr="004A12B7" w:rsidRDefault="00D97523" w:rsidP="00D97523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30. Автобіографія</w:t>
      </w:r>
    </w:p>
    <w:p w:rsidR="00D97523" w:rsidRPr="004A12B7" w:rsidRDefault="00D97523" w:rsidP="00D97523">
      <w:pPr>
        <w:spacing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A12B7">
        <w:rPr>
          <w:rFonts w:ascii="Times New Roman" w:hAnsi="Times New Roman"/>
          <w:lang w:val="uk-UA"/>
        </w:rPr>
        <w:t>Прізвище _____________________ ім’я _________________ по батькові</w:t>
      </w:r>
      <w:r w:rsidRPr="004A12B7">
        <w:rPr>
          <w:rFonts w:ascii="Times New Roman" w:hAnsi="Times New Roman"/>
          <w:sz w:val="20"/>
          <w:szCs w:val="20"/>
          <w:lang w:val="uk-UA"/>
        </w:rPr>
        <w:t xml:space="preserve"> ____________________</w:t>
      </w:r>
    </w:p>
    <w:p w:rsidR="00D97523" w:rsidRPr="004A12B7" w:rsidRDefault="00D97523" w:rsidP="00D97523">
      <w:pPr>
        <w:spacing w:line="240" w:lineRule="auto"/>
        <w:jc w:val="both"/>
        <w:rPr>
          <w:rFonts w:ascii="Times New Roman" w:hAnsi="Times New Roman"/>
          <w:b/>
          <w:lang w:val="uk-UA"/>
        </w:rPr>
      </w:pPr>
      <w:r w:rsidRPr="004A12B7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571D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0946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7523" w:rsidRPr="004A12B7" w:rsidRDefault="00D97523" w:rsidP="00D97523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4A12B7">
        <w:rPr>
          <w:rFonts w:ascii="Times New Roman" w:hAnsi="Times New Roman"/>
          <w:b/>
          <w:lang w:val="uk-UA"/>
        </w:rPr>
        <w:t>______________                                             _______________                _________________________</w:t>
      </w:r>
    </w:p>
    <w:p w:rsidR="00D97523" w:rsidRPr="004A12B7" w:rsidRDefault="00D97523" w:rsidP="00D97523">
      <w:pPr>
        <w:pStyle w:val="11"/>
        <w:rPr>
          <w:sz w:val="20"/>
        </w:rPr>
      </w:pPr>
      <w:r w:rsidRPr="004A12B7">
        <w:rPr>
          <w:sz w:val="20"/>
        </w:rPr>
        <w:t xml:space="preserve">           (дата)                                                                   (підпис)                                       (ініціали, прізвище)</w:t>
      </w:r>
    </w:p>
    <w:p w:rsidR="00D97523" w:rsidRDefault="00D97523" w:rsidP="006C3B89">
      <w:pPr>
        <w:pStyle w:val="a5"/>
        <w:spacing w:after="120"/>
        <w:ind w:firstLine="0"/>
        <w:jc w:val="left"/>
        <w:rPr>
          <w:b/>
          <w:i/>
          <w:sz w:val="22"/>
          <w:szCs w:val="22"/>
        </w:rPr>
      </w:pPr>
    </w:p>
    <w:p w:rsidR="00700946" w:rsidRDefault="00700946" w:rsidP="006C3B89">
      <w:pPr>
        <w:pStyle w:val="a5"/>
        <w:spacing w:after="120"/>
        <w:ind w:firstLine="0"/>
        <w:jc w:val="left"/>
        <w:rPr>
          <w:b/>
          <w:i/>
          <w:sz w:val="22"/>
          <w:szCs w:val="22"/>
        </w:rPr>
      </w:pPr>
    </w:p>
    <w:p w:rsidR="00700946" w:rsidRPr="004A12B7" w:rsidRDefault="00700946" w:rsidP="006C3B89">
      <w:pPr>
        <w:pStyle w:val="a5"/>
        <w:spacing w:after="120"/>
        <w:ind w:firstLine="0"/>
        <w:jc w:val="left"/>
        <w:rPr>
          <w:b/>
          <w:i/>
          <w:sz w:val="22"/>
          <w:szCs w:val="22"/>
        </w:rPr>
      </w:pPr>
    </w:p>
    <w:p w:rsidR="00D97523" w:rsidRPr="004A12B7" w:rsidRDefault="00D97523" w:rsidP="00700946">
      <w:pPr>
        <w:pStyle w:val="a5"/>
        <w:spacing w:after="120"/>
        <w:ind w:firstLine="0"/>
        <w:rPr>
          <w:sz w:val="22"/>
          <w:szCs w:val="22"/>
        </w:rPr>
      </w:pPr>
      <w:r w:rsidRPr="004A12B7">
        <w:rPr>
          <w:sz w:val="22"/>
          <w:szCs w:val="22"/>
        </w:rPr>
        <w:lastRenderedPageBreak/>
        <w:t xml:space="preserve">31. Виконувана робота з початку трудової </w:t>
      </w:r>
      <w:r w:rsidR="00700946">
        <w:rPr>
          <w:sz w:val="22"/>
          <w:szCs w:val="22"/>
        </w:rPr>
        <w:t>д</w:t>
      </w:r>
      <w:r w:rsidRPr="004A12B7">
        <w:rPr>
          <w:sz w:val="22"/>
          <w:szCs w:val="22"/>
        </w:rPr>
        <w:t>іяльності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276"/>
        <w:gridCol w:w="6934"/>
      </w:tblGrid>
      <w:tr w:rsidR="00D97523" w:rsidRPr="005577F1" w:rsidTr="00D66ED7">
        <w:trPr>
          <w:cantSplit/>
          <w:trHeight w:val="501"/>
          <w:jc w:val="center"/>
        </w:trPr>
        <w:tc>
          <w:tcPr>
            <w:tcW w:w="2572" w:type="dxa"/>
            <w:gridSpan w:val="2"/>
            <w:vAlign w:val="center"/>
          </w:tcPr>
          <w:p w:rsidR="00D97523" w:rsidRPr="004A12B7" w:rsidRDefault="00D97523" w:rsidP="00D66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Число, місяць, рік</w:t>
            </w:r>
          </w:p>
        </w:tc>
        <w:tc>
          <w:tcPr>
            <w:tcW w:w="6934" w:type="dxa"/>
            <w:vMerge w:val="restart"/>
            <w:vAlign w:val="center"/>
          </w:tcPr>
          <w:p w:rsidR="00D97523" w:rsidRPr="004A12B7" w:rsidRDefault="00D97523" w:rsidP="00D66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Посада</w:t>
            </w:r>
          </w:p>
          <w:p w:rsidR="00D97523" w:rsidRPr="004A12B7" w:rsidRDefault="00D97523" w:rsidP="00D66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із зазначенням найменування підприємства, установи, організації</w:t>
            </w:r>
          </w:p>
        </w:tc>
      </w:tr>
      <w:tr w:rsidR="00D97523" w:rsidRPr="004A12B7" w:rsidTr="00D66ED7">
        <w:trPr>
          <w:cantSplit/>
          <w:trHeight w:val="421"/>
          <w:jc w:val="center"/>
        </w:trPr>
        <w:tc>
          <w:tcPr>
            <w:tcW w:w="1296" w:type="dxa"/>
            <w:vAlign w:val="center"/>
          </w:tcPr>
          <w:p w:rsidR="00D97523" w:rsidRPr="004A12B7" w:rsidRDefault="00D97523" w:rsidP="00D66E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Призначен-ня</w:t>
            </w:r>
            <w:proofErr w:type="spellEnd"/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посаду</w:t>
            </w:r>
          </w:p>
        </w:tc>
        <w:tc>
          <w:tcPr>
            <w:tcW w:w="127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звільнення з посади</w:t>
            </w:r>
          </w:p>
        </w:tc>
        <w:tc>
          <w:tcPr>
            <w:tcW w:w="6934" w:type="dxa"/>
            <w:vMerge/>
            <w:vAlign w:val="center"/>
          </w:tcPr>
          <w:p w:rsidR="00D97523" w:rsidRPr="004A12B7" w:rsidRDefault="00D97523" w:rsidP="00D66ED7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D97523" w:rsidRPr="004A12B7" w:rsidTr="00D66ED7">
        <w:trPr>
          <w:jc w:val="center"/>
        </w:trPr>
        <w:tc>
          <w:tcPr>
            <w:tcW w:w="129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D66ED7">
        <w:trPr>
          <w:jc w:val="center"/>
        </w:trPr>
        <w:tc>
          <w:tcPr>
            <w:tcW w:w="129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97523" w:rsidRPr="004A12B7" w:rsidTr="00D66ED7">
        <w:trPr>
          <w:jc w:val="center"/>
        </w:trPr>
        <w:tc>
          <w:tcPr>
            <w:tcW w:w="129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D97523" w:rsidRPr="004A12B7" w:rsidRDefault="00D97523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C3B89" w:rsidRPr="004A12B7" w:rsidTr="00D66ED7">
        <w:trPr>
          <w:jc w:val="center"/>
        </w:trPr>
        <w:tc>
          <w:tcPr>
            <w:tcW w:w="1296" w:type="dxa"/>
            <w:vAlign w:val="center"/>
          </w:tcPr>
          <w:p w:rsidR="006C3B89" w:rsidRPr="004A12B7" w:rsidRDefault="006C3B89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C3B89" w:rsidRPr="004A12B7" w:rsidRDefault="006C3B89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6C3B89" w:rsidRPr="004A12B7" w:rsidRDefault="006C3B89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C3B89" w:rsidRPr="004A12B7" w:rsidTr="00D66ED7">
        <w:trPr>
          <w:jc w:val="center"/>
        </w:trPr>
        <w:tc>
          <w:tcPr>
            <w:tcW w:w="1296" w:type="dxa"/>
            <w:vAlign w:val="center"/>
          </w:tcPr>
          <w:p w:rsidR="006C3B89" w:rsidRPr="004A12B7" w:rsidRDefault="006C3B89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C3B89" w:rsidRPr="004A12B7" w:rsidRDefault="006C3B89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6C3B89" w:rsidRPr="004A12B7" w:rsidRDefault="006C3B89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00946" w:rsidRPr="004A12B7" w:rsidTr="00D66ED7">
        <w:trPr>
          <w:jc w:val="center"/>
        </w:trPr>
        <w:tc>
          <w:tcPr>
            <w:tcW w:w="129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700946" w:rsidRPr="004A12B7" w:rsidRDefault="00700946" w:rsidP="00D66ED7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D97523" w:rsidRPr="004A12B7" w:rsidRDefault="00D97523" w:rsidP="00D97523">
      <w:pPr>
        <w:pStyle w:val="a5"/>
        <w:spacing w:after="120"/>
        <w:ind w:firstLine="0"/>
        <w:jc w:val="left"/>
        <w:rPr>
          <w:b/>
          <w:i/>
          <w:sz w:val="22"/>
          <w:szCs w:val="22"/>
        </w:rPr>
      </w:pPr>
    </w:p>
    <w:p w:rsidR="002C306D" w:rsidRPr="00D97523" w:rsidRDefault="00D97523" w:rsidP="00700946">
      <w:pPr>
        <w:pStyle w:val="a5"/>
        <w:spacing w:after="120"/>
        <w:ind w:firstLine="0"/>
      </w:pPr>
      <w:r w:rsidRPr="004A12B7">
        <w:rPr>
          <w:sz w:val="22"/>
          <w:szCs w:val="22"/>
        </w:rPr>
        <w:t>Примітка. Рядок «Реєстраційний номер облікової картки платника податків (за наявності)», пункти 1 – 16, 30, 31 заповнює претендент на посаду.</w:t>
      </w:r>
    </w:p>
    <w:sectPr w:rsidR="002C306D" w:rsidRPr="00D97523" w:rsidSect="00DC0664">
      <w:headerReference w:type="even" r:id="rId6"/>
      <w:headerReference w:type="default" r:id="rId7"/>
      <w:pgSz w:w="11906" w:h="16838"/>
      <w:pgMar w:top="567" w:right="851" w:bottom="284" w:left="158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3A4" w:rsidRDefault="00F023A4" w:rsidP="00D65D5D">
      <w:pPr>
        <w:spacing w:after="0" w:line="240" w:lineRule="auto"/>
      </w:pPr>
      <w:r>
        <w:separator/>
      </w:r>
    </w:p>
  </w:endnote>
  <w:endnote w:type="continuationSeparator" w:id="1">
    <w:p w:rsidR="00F023A4" w:rsidRDefault="00F023A4" w:rsidP="00D6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3A4" w:rsidRDefault="00F023A4" w:rsidP="00D65D5D">
      <w:pPr>
        <w:spacing w:after="0" w:line="240" w:lineRule="auto"/>
      </w:pPr>
      <w:r>
        <w:separator/>
      </w:r>
    </w:p>
  </w:footnote>
  <w:footnote w:type="continuationSeparator" w:id="1">
    <w:p w:rsidR="00F023A4" w:rsidRDefault="00F023A4" w:rsidP="00D6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B7" w:rsidRDefault="00C5098D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FA2D0E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4A12B7" w:rsidRDefault="000E678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B7" w:rsidRDefault="00C5098D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FA2D0E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0E6789">
      <w:rPr>
        <w:rStyle w:val="a9"/>
        <w:rFonts w:eastAsiaTheme="majorEastAsia"/>
        <w:noProof/>
      </w:rPr>
      <w:t>8</w:t>
    </w:r>
    <w:r>
      <w:rPr>
        <w:rStyle w:val="a9"/>
        <w:rFonts w:eastAsiaTheme="majorEastAsia"/>
      </w:rPr>
      <w:fldChar w:fldCharType="end"/>
    </w:r>
  </w:p>
  <w:p w:rsidR="004A12B7" w:rsidRDefault="000E678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5CF"/>
    <w:rsid w:val="000E6789"/>
    <w:rsid w:val="001669B4"/>
    <w:rsid w:val="00195B5E"/>
    <w:rsid w:val="001A471A"/>
    <w:rsid w:val="002C306D"/>
    <w:rsid w:val="003B71AA"/>
    <w:rsid w:val="003F1543"/>
    <w:rsid w:val="004155CF"/>
    <w:rsid w:val="004370ED"/>
    <w:rsid w:val="00480EC9"/>
    <w:rsid w:val="004A6A10"/>
    <w:rsid w:val="004C5C6A"/>
    <w:rsid w:val="004D5C68"/>
    <w:rsid w:val="004E3DDC"/>
    <w:rsid w:val="004F053F"/>
    <w:rsid w:val="005577F1"/>
    <w:rsid w:val="0057523F"/>
    <w:rsid w:val="00583C29"/>
    <w:rsid w:val="006C3B89"/>
    <w:rsid w:val="00700946"/>
    <w:rsid w:val="00707978"/>
    <w:rsid w:val="0071472E"/>
    <w:rsid w:val="007179BB"/>
    <w:rsid w:val="00724993"/>
    <w:rsid w:val="0079417C"/>
    <w:rsid w:val="007A0DD2"/>
    <w:rsid w:val="007E743D"/>
    <w:rsid w:val="008174D0"/>
    <w:rsid w:val="009B11DF"/>
    <w:rsid w:val="009C3A2B"/>
    <w:rsid w:val="00A56D07"/>
    <w:rsid w:val="00A76EEB"/>
    <w:rsid w:val="00AD6542"/>
    <w:rsid w:val="00C5098D"/>
    <w:rsid w:val="00C6033A"/>
    <w:rsid w:val="00C62142"/>
    <w:rsid w:val="00C86503"/>
    <w:rsid w:val="00CD07F6"/>
    <w:rsid w:val="00D4483C"/>
    <w:rsid w:val="00D4571D"/>
    <w:rsid w:val="00D65D5D"/>
    <w:rsid w:val="00D97523"/>
    <w:rsid w:val="00E154EA"/>
    <w:rsid w:val="00E66607"/>
    <w:rsid w:val="00F023A4"/>
    <w:rsid w:val="00F140D8"/>
    <w:rsid w:val="00FA2D0E"/>
    <w:rsid w:val="00FB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23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D07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link w:val="20"/>
    <w:uiPriority w:val="9"/>
    <w:qFormat/>
    <w:rsid w:val="004155C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5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5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5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415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415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4155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D07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elle">
    <w:name w:val="spelle"/>
    <w:basedOn w:val="a0"/>
    <w:rsid w:val="00CD07F6"/>
  </w:style>
  <w:style w:type="character" w:customStyle="1" w:styleId="30">
    <w:name w:val="Заголовок 3 Знак"/>
    <w:basedOn w:val="a0"/>
    <w:link w:val="3"/>
    <w:uiPriority w:val="9"/>
    <w:semiHidden/>
    <w:rsid w:val="00D975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75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ody Text Indent"/>
    <w:basedOn w:val="a"/>
    <w:link w:val="a6"/>
    <w:rsid w:val="00D97523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9752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rsid w:val="00D9752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D975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D97523"/>
  </w:style>
  <w:style w:type="paragraph" w:customStyle="1" w:styleId="11">
    <w:name w:val="Обычный1"/>
    <w:rsid w:val="00D975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a">
    <w:name w:val="footnote text"/>
    <w:basedOn w:val="a"/>
    <w:link w:val="ab"/>
    <w:semiHidden/>
    <w:rsid w:val="00D97523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D97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D975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8174D0"/>
    <w:pPr>
      <w:ind w:left="720"/>
      <w:contextualSpacing/>
    </w:pPr>
  </w:style>
  <w:style w:type="table" w:styleId="ad">
    <w:name w:val="Table Grid"/>
    <w:basedOn w:val="a1"/>
    <w:uiPriority w:val="59"/>
    <w:rsid w:val="007009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2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ORLOVA</cp:lastModifiedBy>
  <cp:revision>2</cp:revision>
  <cp:lastPrinted>2016-09-22T08:35:00Z</cp:lastPrinted>
  <dcterms:created xsi:type="dcterms:W3CDTF">2016-09-27T09:01:00Z</dcterms:created>
  <dcterms:modified xsi:type="dcterms:W3CDTF">2016-09-27T09:01:00Z</dcterms:modified>
</cp:coreProperties>
</file>